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1BD6" w14:textId="579510B7" w:rsidR="00CE3BC1" w:rsidRDefault="00977649" w:rsidP="00882C21">
      <w:pPr>
        <w:spacing w:after="0" w:line="240" w:lineRule="auto"/>
        <w:rPr>
          <w:rFonts w:ascii="ＭＳ 明朝" w:eastAsia="ＭＳ 明朝" w:hAnsi="ＭＳ 明朝"/>
          <w:lang w:eastAsia="ja-JP"/>
        </w:rPr>
      </w:pPr>
      <w:r w:rsidRPr="00977649">
        <w:rPr>
          <w:rFonts w:ascii="ＭＳ 明朝" w:eastAsia="ＭＳ 明朝" w:hAnsi="ＭＳ 明朝"/>
          <w:noProof/>
          <w:lang w:eastAsia="ja-JP"/>
        </w:rPr>
        <mc:AlternateContent>
          <mc:Choice Requires="wps">
            <w:drawing>
              <wp:anchor distT="45720" distB="45720" distL="114300" distR="114300" simplePos="0" relativeHeight="251659264" behindDoc="1" locked="0" layoutInCell="1" allowOverlap="1" wp14:anchorId="0CAF14D3" wp14:editId="0AFF44A3">
                <wp:simplePos x="0" y="0"/>
                <wp:positionH relativeFrom="column">
                  <wp:posOffset>4934925</wp:posOffset>
                </wp:positionH>
                <wp:positionV relativeFrom="paragraph">
                  <wp:posOffset>19889</wp:posOffset>
                </wp:positionV>
                <wp:extent cx="537882" cy="621009"/>
                <wp:effectExtent l="0" t="0" r="1460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82" cy="621009"/>
                        </a:xfrm>
                        <a:prstGeom prst="rect">
                          <a:avLst/>
                        </a:prstGeom>
                        <a:solidFill>
                          <a:srgbClr val="FFFFFF"/>
                        </a:solidFill>
                        <a:ln w="9525">
                          <a:solidFill>
                            <a:srgbClr val="000000"/>
                          </a:solidFill>
                          <a:prstDash val="sysDot"/>
                          <a:miter lim="800000"/>
                          <a:headEnd/>
                          <a:tailEnd/>
                        </a:ln>
                      </wps:spPr>
                      <wps:txbx>
                        <w:txbxContent>
                          <w:p w14:paraId="569D1E69" w14:textId="77777777" w:rsidR="00977649" w:rsidRDefault="00977649" w:rsidP="00977649">
                            <w:pPr>
                              <w:spacing w:after="0" w:line="240" w:lineRule="auto"/>
                              <w:rPr>
                                <w:lang w:eastAsia="ja-JP"/>
                              </w:rPr>
                            </w:pPr>
                            <w:r>
                              <w:rPr>
                                <w:rFonts w:hint="eastAsia"/>
                                <w:lang w:eastAsia="ja-JP"/>
                              </w:rPr>
                              <w:t>収入</w:t>
                            </w:r>
                          </w:p>
                          <w:p w14:paraId="167A9083" w14:textId="2A8F4D81" w:rsidR="00977649" w:rsidRDefault="00977649" w:rsidP="00977649">
                            <w:pPr>
                              <w:spacing w:after="0" w:line="240" w:lineRule="auto"/>
                            </w:pPr>
                            <w:r>
                              <w:rPr>
                                <w:rFonts w:hint="eastAsia"/>
                                <w:lang w:eastAsia="ja-JP"/>
                              </w:rPr>
                              <w:t>印紙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CAF14D3" id="_x0000_t202" coordsize="21600,21600" o:spt="202" path="m,l,21600r21600,l21600,xe">
                <v:stroke joinstyle="miter"/>
                <v:path gradientshapeok="t" o:connecttype="rect"/>
              </v:shapetype>
              <v:shape id="テキスト ボックス 2" o:spid="_x0000_s1026" type="#_x0000_t202" style="position:absolute;margin-left:388.6pt;margin-top:1.55pt;width:42.35pt;height:4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">
                <v:stroke dashstyle="1 1"/>
                <v:textbox>
                  <w:txbxContent>
                    <w:p w14:paraId="569D1E69" w14:textId="77777777" w:rsidR="00977649" w:rsidRDefault="00977649" w:rsidP="00977649">
                      <w:pPr>
                        <w:spacing w:after="0" w:line="240" w:lineRule="auto"/>
                        <w:rPr>
                          <w:lang w:eastAsia="ja-JP"/>
                        </w:rPr>
                      </w:pPr>
                      <w:r>
                        <w:rPr>
                          <w:rFonts w:hint="eastAsia"/>
                          <w:lang w:eastAsia="ja-JP"/>
                        </w:rPr>
                        <w:t>収入</w:t>
                      </w:r>
                    </w:p>
                    <w:p w14:paraId="167A9083" w14:textId="2A8F4D81" w:rsidR="00977649" w:rsidRDefault="00977649" w:rsidP="00977649">
                      <w:pPr>
                        <w:spacing w:after="0" w:line="240" w:lineRule="auto"/>
                      </w:pPr>
                      <w:r>
                        <w:rPr>
                          <w:rFonts w:hint="eastAsia"/>
                          <w:lang w:eastAsia="ja-JP"/>
                        </w:rPr>
                        <w:t>印紙</w:t>
                      </w:r>
                    </w:p>
                  </w:txbxContent>
                </v:textbox>
              </v:shape>
            </w:pict>
          </mc:Fallback>
        </mc:AlternateContent>
      </w:r>
    </w:p>
    <w:p w14:paraId="773AF50F" w14:textId="77777777" w:rsidR="00CE3BC1" w:rsidRDefault="00CE3BC1" w:rsidP="00882C21">
      <w:pPr>
        <w:spacing w:after="0" w:line="240" w:lineRule="auto"/>
        <w:rPr>
          <w:rFonts w:ascii="ＭＳ 明朝" w:eastAsia="ＭＳ 明朝" w:hAnsi="ＭＳ 明朝"/>
          <w:lang w:eastAsia="ja-JP"/>
        </w:rPr>
      </w:pPr>
    </w:p>
    <w:p w14:paraId="4919DA00" w14:textId="77777777" w:rsidR="00CE3BC1" w:rsidRDefault="00CE3BC1" w:rsidP="00882C21">
      <w:pPr>
        <w:spacing w:after="0" w:line="240" w:lineRule="auto"/>
        <w:rPr>
          <w:rFonts w:ascii="ＭＳ 明朝" w:eastAsia="ＭＳ 明朝" w:hAnsi="ＭＳ 明朝"/>
          <w:lang w:eastAsia="ja-JP"/>
        </w:rPr>
      </w:pPr>
    </w:p>
    <w:p w14:paraId="4605D7CB" w14:textId="3B418990" w:rsidR="0022015A" w:rsidRDefault="00DF73A4" w:rsidP="00882C21">
      <w:pPr>
        <w:spacing w:after="0" w:line="240" w:lineRule="auto"/>
        <w:jc w:val="center"/>
        <w:rPr>
          <w:rFonts w:ascii="ＭＳ 明朝" w:eastAsia="ＭＳ 明朝" w:hAnsi="ＭＳ 明朝"/>
          <w:lang w:eastAsia="ja-JP"/>
        </w:rPr>
      </w:pPr>
      <w:r>
        <w:rPr>
          <w:rFonts w:ascii="ＭＳ 明朝" w:eastAsia="ＭＳ 明朝" w:hAnsi="ＭＳ 明朝" w:hint="eastAsia"/>
          <w:lang w:eastAsia="ja-JP"/>
        </w:rPr>
        <w:t>町</w:t>
      </w:r>
      <w:r w:rsidR="00DD59DB" w:rsidRPr="00DF73A4">
        <w:rPr>
          <w:rFonts w:ascii="ＭＳ 明朝" w:eastAsia="ＭＳ 明朝" w:hAnsi="ＭＳ 明朝"/>
          <w:lang w:eastAsia="ja-JP"/>
        </w:rPr>
        <w:t>有</w:t>
      </w:r>
      <w:r w:rsidR="00005B4B">
        <w:rPr>
          <w:rFonts w:ascii="ＭＳ 明朝" w:eastAsia="ＭＳ 明朝" w:hAnsi="ＭＳ 明朝" w:hint="eastAsia"/>
          <w:lang w:eastAsia="ja-JP"/>
        </w:rPr>
        <w:t>建物</w:t>
      </w:r>
      <w:r w:rsidR="00DD59DB" w:rsidRPr="00DF73A4">
        <w:rPr>
          <w:rFonts w:ascii="ＭＳ 明朝" w:eastAsia="ＭＳ 明朝" w:hAnsi="ＭＳ 明朝"/>
          <w:lang w:eastAsia="ja-JP"/>
        </w:rPr>
        <w:t>賃貸借契約書</w:t>
      </w:r>
      <w:r>
        <w:rPr>
          <w:rFonts w:ascii="ＭＳ 明朝" w:eastAsia="ＭＳ 明朝" w:hAnsi="ＭＳ 明朝" w:hint="eastAsia"/>
          <w:lang w:eastAsia="ja-JP"/>
        </w:rPr>
        <w:t>（案）</w:t>
      </w:r>
    </w:p>
    <w:p w14:paraId="7985B563" w14:textId="77777777" w:rsidR="00CE3BC1" w:rsidRDefault="00CE3BC1" w:rsidP="00882C21">
      <w:pPr>
        <w:spacing w:after="0" w:line="240" w:lineRule="auto"/>
        <w:rPr>
          <w:rFonts w:ascii="ＭＳ 明朝" w:eastAsia="ＭＳ 明朝" w:hAnsi="ＭＳ 明朝"/>
          <w:lang w:eastAsia="ja-JP"/>
        </w:rPr>
      </w:pPr>
    </w:p>
    <w:p w14:paraId="05DB7C3D" w14:textId="5D2887BF" w:rsidR="0022015A" w:rsidRDefault="00DD59DB" w:rsidP="00882C21">
      <w:pPr>
        <w:spacing w:after="0" w:line="240" w:lineRule="auto"/>
        <w:ind w:firstLineChars="100" w:firstLine="220"/>
        <w:rPr>
          <w:rFonts w:ascii="ＭＳ 明朝" w:eastAsia="ＭＳ 明朝" w:hAnsi="ＭＳ 明朝"/>
          <w:lang w:eastAsia="ja-JP"/>
        </w:rPr>
      </w:pPr>
      <w:r w:rsidRPr="00DF73A4">
        <w:rPr>
          <w:rFonts w:ascii="ＭＳ 明朝" w:eastAsia="ＭＳ 明朝" w:hAnsi="ＭＳ 明朝"/>
          <w:lang w:eastAsia="ja-JP"/>
        </w:rPr>
        <w:t>貸付人</w:t>
      </w:r>
      <w:r w:rsidR="0022015A">
        <w:rPr>
          <w:rFonts w:ascii="ＭＳ 明朝" w:eastAsia="ＭＳ 明朝" w:hAnsi="ＭＳ 明朝" w:hint="eastAsia"/>
          <w:lang w:eastAsia="ja-JP"/>
        </w:rPr>
        <w:t>長野原町</w:t>
      </w:r>
      <w:r w:rsidRPr="00DF73A4">
        <w:rPr>
          <w:rFonts w:ascii="ＭＳ 明朝" w:eastAsia="ＭＳ 明朝" w:hAnsi="ＭＳ 明朝"/>
          <w:lang w:eastAsia="ja-JP"/>
        </w:rPr>
        <w:t>（以下「甲」という。）と借受人▲▲（以下「乙」という。）とは</w:t>
      </w:r>
      <w:r w:rsidR="00050459">
        <w:rPr>
          <w:rFonts w:ascii="ＭＳ 明朝" w:eastAsia="ＭＳ 明朝" w:hAnsi="ＭＳ 明朝"/>
          <w:lang w:eastAsia="ja-JP"/>
        </w:rPr>
        <w:t>、</w:t>
      </w:r>
      <w:r w:rsidRPr="00DF73A4">
        <w:rPr>
          <w:rFonts w:ascii="ＭＳ 明朝" w:eastAsia="ＭＳ 明朝" w:hAnsi="ＭＳ 明朝"/>
          <w:lang w:eastAsia="ja-JP"/>
        </w:rPr>
        <w:t>次の条項により</w:t>
      </w:r>
      <w:r w:rsidR="0022015A">
        <w:rPr>
          <w:rFonts w:ascii="ＭＳ 明朝" w:eastAsia="ＭＳ 明朝" w:hAnsi="ＭＳ 明朝" w:hint="eastAsia"/>
          <w:lang w:eastAsia="ja-JP"/>
        </w:rPr>
        <w:t>町</w:t>
      </w:r>
      <w:r w:rsidRPr="00DF73A4">
        <w:rPr>
          <w:rFonts w:ascii="ＭＳ 明朝" w:eastAsia="ＭＳ 明朝" w:hAnsi="ＭＳ 明朝"/>
          <w:lang w:eastAsia="ja-JP"/>
        </w:rPr>
        <w:t>有</w:t>
      </w:r>
      <w:r w:rsidR="00005B4B">
        <w:rPr>
          <w:rFonts w:ascii="ＭＳ 明朝" w:eastAsia="ＭＳ 明朝" w:hAnsi="ＭＳ 明朝" w:hint="eastAsia"/>
          <w:lang w:eastAsia="ja-JP"/>
        </w:rPr>
        <w:t>建物</w:t>
      </w:r>
      <w:r w:rsidRPr="00DF73A4">
        <w:rPr>
          <w:rFonts w:ascii="ＭＳ 明朝" w:eastAsia="ＭＳ 明朝" w:hAnsi="ＭＳ 明朝"/>
          <w:lang w:eastAsia="ja-JP"/>
        </w:rPr>
        <w:t xml:space="preserve">賃貸借契約を締結する。 </w:t>
      </w:r>
    </w:p>
    <w:p w14:paraId="26406986" w14:textId="77777777" w:rsidR="0022015A" w:rsidRDefault="0022015A" w:rsidP="00882C21">
      <w:pPr>
        <w:spacing w:after="0" w:line="240" w:lineRule="auto"/>
        <w:rPr>
          <w:rFonts w:ascii="ＭＳ 明朝" w:eastAsia="ＭＳ 明朝" w:hAnsi="ＭＳ 明朝"/>
          <w:lang w:eastAsia="ja-JP"/>
        </w:rPr>
      </w:pPr>
    </w:p>
    <w:p w14:paraId="02755DEF" w14:textId="77777777" w:rsidR="006C24D8" w:rsidRDefault="00DD59DB" w:rsidP="00882C21">
      <w:pPr>
        <w:spacing w:after="0" w:line="240" w:lineRule="auto"/>
        <w:rPr>
          <w:rFonts w:ascii="ＭＳ 明朝" w:eastAsia="ＭＳ 明朝" w:hAnsi="ＭＳ 明朝"/>
          <w:lang w:eastAsia="ja-JP"/>
        </w:rPr>
      </w:pPr>
      <w:r w:rsidRPr="00DF73A4">
        <w:rPr>
          <w:rFonts w:ascii="ＭＳ 明朝" w:eastAsia="ＭＳ 明朝" w:hAnsi="ＭＳ 明朝"/>
          <w:lang w:eastAsia="ja-JP"/>
        </w:rPr>
        <w:t xml:space="preserve">（信義誠実の義務） </w:t>
      </w:r>
    </w:p>
    <w:p w14:paraId="1E3977C5" w14:textId="77777777" w:rsidR="006C24D8" w:rsidRDefault="00DD59DB" w:rsidP="00882C21">
      <w:pPr>
        <w:spacing w:after="0" w:line="240" w:lineRule="auto"/>
        <w:rPr>
          <w:rFonts w:ascii="ＭＳ 明朝" w:eastAsia="ＭＳ 明朝" w:hAnsi="ＭＳ 明朝"/>
          <w:lang w:eastAsia="ja-JP"/>
        </w:rPr>
      </w:pPr>
      <w:r w:rsidRPr="00DF73A4">
        <w:rPr>
          <w:rFonts w:ascii="ＭＳ 明朝" w:eastAsia="ＭＳ 明朝" w:hAnsi="ＭＳ 明朝"/>
          <w:lang w:eastAsia="ja-JP"/>
        </w:rPr>
        <w:t>第１条</w:t>
      </w:r>
      <w:r w:rsidR="006C24D8">
        <w:rPr>
          <w:rFonts w:ascii="ＭＳ 明朝" w:eastAsia="ＭＳ 明朝" w:hAnsi="ＭＳ 明朝" w:hint="eastAsia"/>
          <w:lang w:eastAsia="ja-JP"/>
        </w:rPr>
        <w:t xml:space="preserve">　</w:t>
      </w:r>
      <w:r w:rsidRPr="00DF73A4">
        <w:rPr>
          <w:rFonts w:ascii="ＭＳ 明朝" w:eastAsia="ＭＳ 明朝" w:hAnsi="ＭＳ 明朝"/>
          <w:lang w:eastAsia="ja-JP"/>
        </w:rPr>
        <w:t>甲及び乙は</w:t>
      </w:r>
      <w:r w:rsidR="00050459">
        <w:rPr>
          <w:rFonts w:ascii="ＭＳ 明朝" w:eastAsia="ＭＳ 明朝" w:hAnsi="ＭＳ 明朝"/>
          <w:lang w:eastAsia="ja-JP"/>
        </w:rPr>
        <w:t>、</w:t>
      </w:r>
      <w:r w:rsidRPr="00DF73A4">
        <w:rPr>
          <w:rFonts w:ascii="ＭＳ 明朝" w:eastAsia="ＭＳ 明朝" w:hAnsi="ＭＳ 明朝"/>
          <w:lang w:eastAsia="ja-JP"/>
        </w:rPr>
        <w:t>信義を重んじ</w:t>
      </w:r>
      <w:r w:rsidR="00050459">
        <w:rPr>
          <w:rFonts w:ascii="ＭＳ 明朝" w:eastAsia="ＭＳ 明朝" w:hAnsi="ＭＳ 明朝"/>
          <w:lang w:eastAsia="ja-JP"/>
        </w:rPr>
        <w:t>、</w:t>
      </w:r>
      <w:r w:rsidRPr="00DF73A4">
        <w:rPr>
          <w:rFonts w:ascii="ＭＳ 明朝" w:eastAsia="ＭＳ 明朝" w:hAnsi="ＭＳ 明朝"/>
          <w:lang w:eastAsia="ja-JP"/>
        </w:rPr>
        <w:t>誠実にこの契約を履行しなければならない。</w:t>
      </w:r>
    </w:p>
    <w:p w14:paraId="162E5C5F" w14:textId="77777777" w:rsidR="006C24D8"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6C24D8">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貸付物件が</w:t>
      </w:r>
      <w:r w:rsidR="006C24D8">
        <w:rPr>
          <w:rFonts w:ascii="ＭＳ 明朝" w:eastAsia="ＭＳ 明朝" w:hAnsi="ＭＳ 明朝" w:hint="eastAsia"/>
          <w:lang w:eastAsia="ja-JP"/>
        </w:rPr>
        <w:t>町</w:t>
      </w:r>
      <w:r w:rsidRPr="00DF73A4">
        <w:rPr>
          <w:rFonts w:ascii="ＭＳ 明朝" w:eastAsia="ＭＳ 明朝" w:hAnsi="ＭＳ 明朝"/>
          <w:lang w:eastAsia="ja-JP"/>
        </w:rPr>
        <w:t>有財産であることを常に考慮し</w:t>
      </w:r>
      <w:r w:rsidR="00050459">
        <w:rPr>
          <w:rFonts w:ascii="ＭＳ 明朝" w:eastAsia="ＭＳ 明朝" w:hAnsi="ＭＳ 明朝"/>
          <w:lang w:eastAsia="ja-JP"/>
        </w:rPr>
        <w:t>、</w:t>
      </w:r>
      <w:r w:rsidRPr="00DF73A4">
        <w:rPr>
          <w:rFonts w:ascii="ＭＳ 明朝" w:eastAsia="ＭＳ 明朝" w:hAnsi="ＭＳ 明朝"/>
          <w:lang w:eastAsia="ja-JP"/>
        </w:rPr>
        <w:t>適正に使用するように留意しなければならない。</w:t>
      </w:r>
    </w:p>
    <w:p w14:paraId="47C436D3" w14:textId="77777777" w:rsidR="006C24D8" w:rsidRDefault="006C24D8" w:rsidP="00882C21">
      <w:pPr>
        <w:spacing w:after="0" w:line="240" w:lineRule="auto"/>
        <w:rPr>
          <w:rFonts w:ascii="ＭＳ 明朝" w:eastAsia="ＭＳ 明朝" w:hAnsi="ＭＳ 明朝"/>
          <w:lang w:eastAsia="ja-JP"/>
        </w:rPr>
      </w:pPr>
    </w:p>
    <w:p w14:paraId="109C8D20" w14:textId="77777777" w:rsidR="006C24D8" w:rsidRDefault="00DD59DB" w:rsidP="00882C21">
      <w:pPr>
        <w:spacing w:after="0" w:line="240" w:lineRule="auto"/>
        <w:rPr>
          <w:rFonts w:ascii="ＭＳ 明朝" w:eastAsia="ＭＳ 明朝" w:hAnsi="ＭＳ 明朝"/>
          <w:lang w:eastAsia="ja-JP"/>
        </w:rPr>
      </w:pPr>
      <w:r w:rsidRPr="00DF73A4">
        <w:rPr>
          <w:rFonts w:ascii="ＭＳ 明朝" w:eastAsia="ＭＳ 明朝" w:hAnsi="ＭＳ 明朝"/>
          <w:lang w:eastAsia="ja-JP"/>
        </w:rPr>
        <w:t>（貸付物件）</w:t>
      </w:r>
    </w:p>
    <w:p w14:paraId="04497DAE" w14:textId="12CF5AA0" w:rsidR="006C24D8"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第２条</w:t>
      </w:r>
      <w:r w:rsidR="006C24D8">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甲が所有する別紙表示の</w:t>
      </w:r>
      <w:r w:rsidR="00846074">
        <w:rPr>
          <w:rFonts w:ascii="ＭＳ 明朝" w:eastAsia="ＭＳ 明朝" w:hAnsi="ＭＳ 明朝" w:hint="eastAsia"/>
          <w:lang w:eastAsia="ja-JP"/>
        </w:rPr>
        <w:t>建物</w:t>
      </w:r>
      <w:r w:rsidRPr="00DF73A4">
        <w:rPr>
          <w:rFonts w:ascii="ＭＳ 明朝" w:eastAsia="ＭＳ 明朝" w:hAnsi="ＭＳ 明朝"/>
          <w:lang w:eastAsia="ja-JP"/>
        </w:rPr>
        <w:t>（以下「貸付物件」という。）を乙に貸し付け</w:t>
      </w:r>
      <w:r w:rsidR="00050459">
        <w:rPr>
          <w:rFonts w:ascii="ＭＳ 明朝" w:eastAsia="ＭＳ 明朝" w:hAnsi="ＭＳ 明朝"/>
          <w:lang w:eastAsia="ja-JP"/>
        </w:rPr>
        <w:t>、</w:t>
      </w:r>
      <w:r w:rsidRPr="00DF73A4">
        <w:rPr>
          <w:rFonts w:ascii="ＭＳ 明朝" w:eastAsia="ＭＳ 明朝" w:hAnsi="ＭＳ 明朝"/>
          <w:lang w:eastAsia="ja-JP"/>
        </w:rPr>
        <w:t>乙はこれを借り受ける。なお、貸付物件の貸付面積と実測面積に違いが生じても第５条に規定する貸付料に影響しない。</w:t>
      </w:r>
    </w:p>
    <w:p w14:paraId="682B16B6" w14:textId="11CC06DD" w:rsidR="00846074" w:rsidRDefault="00846074" w:rsidP="00882C21">
      <w:pPr>
        <w:spacing w:after="0" w:line="240" w:lineRule="auto"/>
        <w:ind w:left="220" w:hangingChars="100" w:hanging="220"/>
        <w:rPr>
          <w:rFonts w:ascii="ＭＳ 明朝" w:eastAsia="ＭＳ 明朝" w:hAnsi="ＭＳ 明朝"/>
          <w:lang w:eastAsia="ja-JP"/>
        </w:rPr>
      </w:pPr>
      <w:r>
        <w:rPr>
          <w:rFonts w:ascii="ＭＳ 明朝" w:eastAsia="ＭＳ 明朝" w:hAnsi="ＭＳ 明朝" w:hint="eastAsia"/>
          <w:lang w:eastAsia="ja-JP"/>
        </w:rPr>
        <w:t xml:space="preserve">２　</w:t>
      </w:r>
      <w:r w:rsidR="00741BF1" w:rsidRPr="00741BF1">
        <w:rPr>
          <w:rFonts w:ascii="ＭＳ 明朝" w:eastAsia="ＭＳ 明朝" w:hAnsi="ＭＳ 明朝" w:hint="eastAsia"/>
          <w:lang w:eastAsia="ja-JP"/>
        </w:rPr>
        <w:t>甲は乙に対し、</w:t>
      </w:r>
      <w:r w:rsidR="00401F22">
        <w:rPr>
          <w:rFonts w:ascii="ＭＳ 明朝" w:eastAsia="ＭＳ 明朝" w:hAnsi="ＭＳ 明朝" w:hint="eastAsia"/>
          <w:lang w:eastAsia="ja-JP"/>
        </w:rPr>
        <w:t>貸付物件</w:t>
      </w:r>
      <w:r w:rsidR="00741BF1" w:rsidRPr="00741BF1">
        <w:rPr>
          <w:rFonts w:ascii="ＭＳ 明朝" w:eastAsia="ＭＳ 明朝" w:hAnsi="ＭＳ 明朝" w:hint="eastAsia"/>
          <w:lang w:eastAsia="ja-JP"/>
        </w:rPr>
        <w:t>とともに、その敷地である甲所有の土地を使用させるものとし、当該土地の使用権は賃貸借契約の存続期間に従う。</w:t>
      </w:r>
    </w:p>
    <w:p w14:paraId="516DCC93" w14:textId="77777777" w:rsidR="006C24D8" w:rsidRDefault="006C24D8" w:rsidP="00882C21">
      <w:pPr>
        <w:spacing w:after="0" w:line="240" w:lineRule="auto"/>
        <w:rPr>
          <w:rFonts w:ascii="ＭＳ 明朝" w:eastAsia="ＭＳ 明朝" w:hAnsi="ＭＳ 明朝"/>
          <w:lang w:eastAsia="ja-JP"/>
        </w:rPr>
      </w:pPr>
    </w:p>
    <w:p w14:paraId="61AB7060" w14:textId="7FBDC2CA" w:rsidR="006C24D8" w:rsidRDefault="00DD59DB" w:rsidP="00882C21">
      <w:pPr>
        <w:spacing w:after="0" w:line="240" w:lineRule="auto"/>
        <w:rPr>
          <w:rFonts w:ascii="ＭＳ 明朝" w:eastAsia="ＭＳ 明朝" w:hAnsi="ＭＳ 明朝"/>
          <w:lang w:eastAsia="ja-JP"/>
        </w:rPr>
      </w:pPr>
      <w:r w:rsidRPr="00DF73A4">
        <w:rPr>
          <w:rFonts w:ascii="ＭＳ 明朝" w:eastAsia="ＭＳ 明朝" w:hAnsi="ＭＳ 明朝"/>
          <w:lang w:eastAsia="ja-JP"/>
        </w:rPr>
        <w:t>（使用目的）</w:t>
      </w:r>
    </w:p>
    <w:p w14:paraId="1511B772" w14:textId="161394A1" w:rsidR="00E5086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第３条</w:t>
      </w:r>
      <w:r w:rsidR="00E5086C">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貸付物件を</w:t>
      </w:r>
      <w:r w:rsidR="00050459">
        <w:rPr>
          <w:rFonts w:ascii="ＭＳ 明朝" w:eastAsia="ＭＳ 明朝" w:hAnsi="ＭＳ 明朝"/>
          <w:lang w:eastAsia="ja-JP"/>
        </w:rPr>
        <w:t>、</w:t>
      </w:r>
      <w:r w:rsidRPr="00DF73A4">
        <w:rPr>
          <w:rFonts w:ascii="ＭＳ 明朝" w:eastAsia="ＭＳ 明朝" w:hAnsi="ＭＳ 明朝"/>
          <w:lang w:eastAsia="ja-JP"/>
        </w:rPr>
        <w:t xml:space="preserve">別紙事業計画書（以下「本件事業計画書」という。）に記載の使用目的及び事業計画書どおりの用途に自ら使用し、甲の承認を得ないで変更してはならない。 </w:t>
      </w:r>
    </w:p>
    <w:p w14:paraId="4BA7D975" w14:textId="55BCBE33" w:rsidR="00E5086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846074">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前項の使用目的、利用計画を変更しようとする場合</w:t>
      </w:r>
      <w:r w:rsidR="00050459">
        <w:rPr>
          <w:rFonts w:ascii="ＭＳ 明朝" w:eastAsia="ＭＳ 明朝" w:hAnsi="ＭＳ 明朝"/>
          <w:lang w:eastAsia="ja-JP"/>
        </w:rPr>
        <w:t>、</w:t>
      </w:r>
      <w:r w:rsidRPr="00DF73A4">
        <w:rPr>
          <w:rFonts w:ascii="ＭＳ 明朝" w:eastAsia="ＭＳ 明朝" w:hAnsi="ＭＳ 明朝"/>
          <w:lang w:eastAsia="ja-JP"/>
        </w:rPr>
        <w:t>書面により甲に申し出て</w:t>
      </w:r>
      <w:r w:rsidR="00050459">
        <w:rPr>
          <w:rFonts w:ascii="ＭＳ 明朝" w:eastAsia="ＭＳ 明朝" w:hAnsi="ＭＳ 明朝"/>
          <w:lang w:eastAsia="ja-JP"/>
        </w:rPr>
        <w:t>、</w:t>
      </w:r>
      <w:r w:rsidRPr="00DF73A4">
        <w:rPr>
          <w:rFonts w:ascii="ＭＳ 明朝" w:eastAsia="ＭＳ 明朝" w:hAnsi="ＭＳ 明朝"/>
          <w:lang w:eastAsia="ja-JP"/>
        </w:rPr>
        <w:t>甲の承認を得なければならない。</w:t>
      </w:r>
    </w:p>
    <w:p w14:paraId="68761988" w14:textId="77777777" w:rsidR="00E5086C" w:rsidRDefault="00E5086C" w:rsidP="00882C21">
      <w:pPr>
        <w:spacing w:after="0" w:line="240" w:lineRule="auto"/>
        <w:ind w:left="220" w:hangingChars="100" w:hanging="220"/>
        <w:rPr>
          <w:rFonts w:ascii="ＭＳ 明朝" w:eastAsia="ＭＳ 明朝" w:hAnsi="ＭＳ 明朝"/>
          <w:lang w:eastAsia="ja-JP"/>
        </w:rPr>
      </w:pPr>
    </w:p>
    <w:p w14:paraId="252F4374" w14:textId="77777777"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（貸付期間）</w:t>
      </w:r>
    </w:p>
    <w:p w14:paraId="0087D08A" w14:textId="77777777"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第４条</w:t>
      </w:r>
      <w:r w:rsidR="00027555">
        <w:rPr>
          <w:rFonts w:ascii="ＭＳ 明朝" w:eastAsia="ＭＳ 明朝" w:hAnsi="ＭＳ 明朝" w:hint="eastAsia"/>
          <w:lang w:eastAsia="ja-JP"/>
        </w:rPr>
        <w:t xml:space="preserve">　</w:t>
      </w:r>
      <w:r w:rsidRPr="00DF73A4">
        <w:rPr>
          <w:rFonts w:ascii="ＭＳ 明朝" w:eastAsia="ＭＳ 明朝" w:hAnsi="ＭＳ 明朝"/>
          <w:lang w:eastAsia="ja-JP"/>
        </w:rPr>
        <w:t>貸付期間は</w:t>
      </w:r>
      <w:r w:rsidR="00050459">
        <w:rPr>
          <w:rFonts w:ascii="ＭＳ 明朝" w:eastAsia="ＭＳ 明朝" w:hAnsi="ＭＳ 明朝"/>
          <w:lang w:eastAsia="ja-JP"/>
        </w:rPr>
        <w:t>、</w:t>
      </w:r>
      <w:r w:rsidR="00027555">
        <w:rPr>
          <w:rFonts w:ascii="ＭＳ 明朝" w:eastAsia="ＭＳ 明朝" w:hAnsi="ＭＳ 明朝" w:hint="eastAsia"/>
          <w:lang w:eastAsia="ja-JP"/>
        </w:rPr>
        <w:t>令和▲</w:t>
      </w:r>
      <w:r w:rsidRPr="00DF73A4">
        <w:rPr>
          <w:rFonts w:ascii="ＭＳ 明朝" w:eastAsia="ＭＳ 明朝" w:hAnsi="ＭＳ 明朝"/>
          <w:lang w:eastAsia="ja-JP"/>
        </w:rPr>
        <w:t>年▲月▲日から▲年▲月▲日までの10年間とする。ただし、本契約期間満了後、甲・乙協議の上、再契約することができる。</w:t>
      </w:r>
    </w:p>
    <w:p w14:paraId="4994E294" w14:textId="77777777" w:rsidR="00027555" w:rsidRDefault="00027555" w:rsidP="00882C21">
      <w:pPr>
        <w:spacing w:after="0" w:line="240" w:lineRule="auto"/>
        <w:ind w:left="220" w:hangingChars="100" w:hanging="220"/>
        <w:rPr>
          <w:rFonts w:ascii="ＭＳ 明朝" w:eastAsia="ＭＳ 明朝" w:hAnsi="ＭＳ 明朝"/>
          <w:lang w:eastAsia="ja-JP"/>
        </w:rPr>
      </w:pPr>
    </w:p>
    <w:p w14:paraId="567AF902" w14:textId="77777777"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（貸付料）</w:t>
      </w:r>
    </w:p>
    <w:p w14:paraId="5C6D3409" w14:textId="77777777"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第５条</w:t>
      </w:r>
      <w:r w:rsidR="00027555">
        <w:rPr>
          <w:rFonts w:ascii="ＭＳ 明朝" w:eastAsia="ＭＳ 明朝" w:hAnsi="ＭＳ 明朝" w:hint="eastAsia"/>
          <w:lang w:eastAsia="ja-JP"/>
        </w:rPr>
        <w:t xml:space="preserve">　</w:t>
      </w:r>
      <w:r w:rsidRPr="00DF73A4">
        <w:rPr>
          <w:rFonts w:ascii="ＭＳ 明朝" w:eastAsia="ＭＳ 明朝" w:hAnsi="ＭＳ 明朝"/>
          <w:lang w:eastAsia="ja-JP"/>
        </w:rPr>
        <w:t>貸付料は、年額▲▲▲▲円とする。</w:t>
      </w:r>
    </w:p>
    <w:p w14:paraId="096E8D85" w14:textId="77777777" w:rsidR="00027555" w:rsidRDefault="00027555" w:rsidP="00882C21">
      <w:pPr>
        <w:spacing w:after="0" w:line="240" w:lineRule="auto"/>
        <w:ind w:left="220" w:hangingChars="100" w:hanging="220"/>
        <w:rPr>
          <w:rFonts w:ascii="ＭＳ 明朝" w:eastAsia="ＭＳ 明朝" w:hAnsi="ＭＳ 明朝"/>
          <w:lang w:eastAsia="ja-JP"/>
        </w:rPr>
      </w:pPr>
    </w:p>
    <w:p w14:paraId="5A88AF21" w14:textId="77777777"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（貸付料の納付）</w:t>
      </w:r>
    </w:p>
    <w:p w14:paraId="2DC4336B" w14:textId="0071A2D8" w:rsidR="00027555"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第６条 前条に定める貸付料は</w:t>
      </w:r>
      <w:r w:rsidR="00050459">
        <w:rPr>
          <w:rFonts w:ascii="ＭＳ 明朝" w:eastAsia="ＭＳ 明朝" w:hAnsi="ＭＳ 明朝"/>
          <w:lang w:eastAsia="ja-JP"/>
        </w:rPr>
        <w:t>、</w:t>
      </w:r>
      <w:r w:rsidRPr="00DF73A4">
        <w:rPr>
          <w:rFonts w:ascii="ＭＳ 明朝" w:eastAsia="ＭＳ 明朝" w:hAnsi="ＭＳ 明朝"/>
          <w:lang w:eastAsia="ja-JP"/>
        </w:rPr>
        <w:t>年</w:t>
      </w:r>
      <w:r w:rsidR="00F10F12">
        <w:rPr>
          <w:rFonts w:ascii="ＭＳ 明朝" w:eastAsia="ＭＳ 明朝" w:hAnsi="ＭＳ 明朝" w:hint="eastAsia"/>
          <w:lang w:eastAsia="ja-JP"/>
        </w:rPr>
        <w:t>１</w:t>
      </w:r>
      <w:r w:rsidRPr="00DF73A4">
        <w:rPr>
          <w:rFonts w:ascii="ＭＳ 明朝" w:eastAsia="ＭＳ 明朝" w:hAnsi="ＭＳ 明朝"/>
          <w:lang w:eastAsia="ja-JP"/>
        </w:rPr>
        <w:t>回甲の発行する納入通知書により、甲が定める納入期限までに納付しなければならない。</w:t>
      </w:r>
    </w:p>
    <w:p w14:paraId="11A376C9" w14:textId="77777777" w:rsidR="00027555" w:rsidRPr="00F10F12" w:rsidRDefault="00027555" w:rsidP="00882C21">
      <w:pPr>
        <w:spacing w:after="0" w:line="240" w:lineRule="auto"/>
        <w:ind w:left="220" w:hangingChars="100" w:hanging="220"/>
        <w:rPr>
          <w:rFonts w:ascii="ＭＳ 明朝" w:eastAsia="ＭＳ 明朝" w:hAnsi="ＭＳ 明朝"/>
          <w:lang w:eastAsia="ja-JP"/>
        </w:rPr>
      </w:pPr>
    </w:p>
    <w:p w14:paraId="48392C0F" w14:textId="3406EF55" w:rsidR="003661D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（遅延損害金）</w:t>
      </w:r>
    </w:p>
    <w:p w14:paraId="4E2E408C" w14:textId="6C8BC9CC" w:rsidR="00527D53"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w:t>
      </w:r>
      <w:r w:rsidR="00EF5BCF">
        <w:rPr>
          <w:rFonts w:ascii="ＭＳ 明朝" w:eastAsia="ＭＳ 明朝" w:hAnsi="ＭＳ 明朝" w:hint="eastAsia"/>
          <w:lang w:eastAsia="ja-JP"/>
        </w:rPr>
        <w:t>７</w:t>
      </w:r>
      <w:r w:rsidRPr="00DF73A4">
        <w:rPr>
          <w:rFonts w:ascii="ＭＳ 明朝" w:eastAsia="ＭＳ 明朝" w:hAnsi="ＭＳ 明朝"/>
          <w:lang w:eastAsia="ja-JP"/>
        </w:rPr>
        <w:t>条</w:t>
      </w:r>
      <w:r w:rsidR="003661DC">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第５条による貸付料及び第１</w:t>
      </w:r>
      <w:r w:rsidR="00617727">
        <w:rPr>
          <w:rFonts w:ascii="ＭＳ 明朝" w:eastAsia="ＭＳ 明朝" w:hAnsi="ＭＳ 明朝" w:hint="eastAsia"/>
          <w:lang w:eastAsia="ja-JP"/>
        </w:rPr>
        <w:t>４</w:t>
      </w:r>
      <w:r w:rsidRPr="00DF73A4">
        <w:rPr>
          <w:rFonts w:ascii="ＭＳ 明朝" w:eastAsia="ＭＳ 明朝" w:hAnsi="ＭＳ 明朝"/>
          <w:lang w:eastAsia="ja-JP"/>
        </w:rPr>
        <w:t>条による違約金を甲が定める納入期限までに納入しない場合には</w:t>
      </w:r>
      <w:r w:rsidR="00050459">
        <w:rPr>
          <w:rFonts w:ascii="ＭＳ 明朝" w:eastAsia="ＭＳ 明朝" w:hAnsi="ＭＳ 明朝"/>
          <w:lang w:eastAsia="ja-JP"/>
        </w:rPr>
        <w:t>、</w:t>
      </w:r>
      <w:r w:rsidRPr="00DF73A4">
        <w:rPr>
          <w:rFonts w:ascii="ＭＳ 明朝" w:eastAsia="ＭＳ 明朝" w:hAnsi="ＭＳ 明朝"/>
          <w:lang w:eastAsia="ja-JP"/>
        </w:rPr>
        <w:t>納入期限の翌日から納入した日までの期間について</w:t>
      </w:r>
      <w:r w:rsidR="00050459">
        <w:rPr>
          <w:rFonts w:ascii="ＭＳ 明朝" w:eastAsia="ＭＳ 明朝" w:hAnsi="ＭＳ 明朝"/>
          <w:lang w:eastAsia="ja-JP"/>
        </w:rPr>
        <w:t>、</w:t>
      </w:r>
      <w:r w:rsidR="00527D53">
        <w:rPr>
          <w:rFonts w:ascii="ＭＳ 明朝" w:eastAsia="ＭＳ 明朝" w:hAnsi="ＭＳ 明朝" w:hint="eastAsia"/>
          <w:lang w:eastAsia="ja-JP"/>
        </w:rPr>
        <w:t>長野原町財務</w:t>
      </w:r>
      <w:r w:rsidRPr="00DF73A4">
        <w:rPr>
          <w:rFonts w:ascii="ＭＳ 明朝" w:eastAsia="ＭＳ 明朝" w:hAnsi="ＭＳ 明朝"/>
          <w:lang w:eastAsia="ja-JP"/>
        </w:rPr>
        <w:t>規則（</w:t>
      </w:r>
      <w:r w:rsidR="009E22CF">
        <w:rPr>
          <w:rFonts w:ascii="ＭＳ 明朝" w:eastAsia="ＭＳ 明朝" w:hAnsi="ＭＳ 明朝" w:hint="eastAsia"/>
          <w:lang w:eastAsia="ja-JP"/>
        </w:rPr>
        <w:t>平成１９</w:t>
      </w:r>
      <w:r w:rsidRPr="00DF73A4">
        <w:rPr>
          <w:rFonts w:ascii="ＭＳ 明朝" w:eastAsia="ＭＳ 明朝" w:hAnsi="ＭＳ 明朝"/>
          <w:lang w:eastAsia="ja-JP"/>
        </w:rPr>
        <w:t>年規則第１９号）で定める割合により算定した遅延損害金を甲に支払わなければならない。</w:t>
      </w:r>
    </w:p>
    <w:p w14:paraId="416BE05E" w14:textId="777B2F85" w:rsidR="00527D53" w:rsidRDefault="00527D53" w:rsidP="00882C21">
      <w:pPr>
        <w:spacing w:after="0" w:line="240" w:lineRule="auto"/>
        <w:ind w:left="220" w:hangingChars="100" w:hanging="220"/>
        <w:rPr>
          <w:rFonts w:ascii="ＭＳ 明朝" w:eastAsia="ＭＳ 明朝" w:hAnsi="ＭＳ 明朝"/>
          <w:lang w:eastAsia="ja-JP"/>
        </w:rPr>
      </w:pPr>
    </w:p>
    <w:p w14:paraId="4BDAF6E1" w14:textId="77777777" w:rsidR="00EF5BCF" w:rsidRPr="00EF5BCF" w:rsidRDefault="00EF5BCF" w:rsidP="00882C21">
      <w:pPr>
        <w:spacing w:after="0" w:line="240" w:lineRule="auto"/>
        <w:ind w:left="220" w:hangingChars="100" w:hanging="220"/>
        <w:rPr>
          <w:rFonts w:ascii="ＭＳ 明朝" w:eastAsia="ＭＳ 明朝" w:hAnsi="ＭＳ 明朝"/>
          <w:lang w:eastAsia="ja-JP"/>
        </w:rPr>
      </w:pPr>
    </w:p>
    <w:p w14:paraId="2CC97288" w14:textId="77777777"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lastRenderedPageBreak/>
        <w:t>（権利譲渡等の禁止）</w:t>
      </w:r>
    </w:p>
    <w:p w14:paraId="07EF90F8" w14:textId="6CF1E915"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w:t>
      </w:r>
      <w:r w:rsidR="00EF5BCF">
        <w:rPr>
          <w:rFonts w:ascii="ＭＳ 明朝" w:eastAsia="ＭＳ 明朝" w:hAnsi="ＭＳ 明朝" w:hint="eastAsia"/>
          <w:lang w:eastAsia="ja-JP"/>
        </w:rPr>
        <w:t>８</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甲の承認を得ないで貸付物件を第三者に転貸し又は乙が建設した建物その他の工作物に賃借権その他の使用又は収益を目的とする権利を設定してはならない。</w:t>
      </w:r>
    </w:p>
    <w:p w14:paraId="5931CFE6" w14:textId="77777777"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8F6910">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甲の承認を得ないで貸付物件の賃借権を第三者に譲渡してはならない。</w:t>
      </w:r>
    </w:p>
    <w:p w14:paraId="445FD8E7" w14:textId="77777777" w:rsidR="008F6910" w:rsidRDefault="008F6910" w:rsidP="00882C21">
      <w:pPr>
        <w:spacing w:after="0" w:line="240" w:lineRule="auto"/>
        <w:ind w:left="220" w:hangingChars="100" w:hanging="220"/>
        <w:rPr>
          <w:rFonts w:ascii="ＭＳ 明朝" w:eastAsia="ＭＳ 明朝" w:hAnsi="ＭＳ 明朝"/>
          <w:lang w:eastAsia="ja-JP"/>
        </w:rPr>
      </w:pPr>
    </w:p>
    <w:p w14:paraId="3EF1550D" w14:textId="77777777"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（契約不適合の際の責任）</w:t>
      </w:r>
    </w:p>
    <w:p w14:paraId="73A5E8FA" w14:textId="49423A0A"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w:t>
      </w:r>
      <w:r w:rsidR="00EF5BCF">
        <w:rPr>
          <w:rFonts w:ascii="ＭＳ 明朝" w:eastAsia="ＭＳ 明朝" w:hAnsi="ＭＳ 明朝" w:hint="eastAsia"/>
          <w:lang w:eastAsia="ja-JP"/>
        </w:rPr>
        <w:t>９</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002D0CB9">
        <w:rPr>
          <w:rFonts w:ascii="ＭＳ 明朝" w:eastAsia="ＭＳ 明朝" w:hAnsi="ＭＳ 明朝" w:hint="eastAsia"/>
          <w:lang w:eastAsia="ja-JP"/>
        </w:rPr>
        <w:t>本契約締結時において</w:t>
      </w:r>
      <w:r w:rsidR="00EF5BCF">
        <w:rPr>
          <w:rFonts w:ascii="ＭＳ 明朝" w:eastAsia="ＭＳ 明朝" w:hAnsi="ＭＳ 明朝" w:hint="eastAsia"/>
          <w:lang w:eastAsia="ja-JP"/>
        </w:rPr>
        <w:t>貸付物件</w:t>
      </w:r>
      <w:r w:rsidR="00DB2F62">
        <w:rPr>
          <w:rFonts w:ascii="ＭＳ 明朝" w:eastAsia="ＭＳ 明朝" w:hAnsi="ＭＳ 明朝" w:hint="eastAsia"/>
          <w:lang w:eastAsia="ja-JP"/>
        </w:rPr>
        <w:t>の現況を確認の上、</w:t>
      </w:r>
      <w:r w:rsidR="00EF5BCF">
        <w:rPr>
          <w:rFonts w:ascii="ＭＳ 明朝" w:eastAsia="ＭＳ 明朝" w:hAnsi="ＭＳ 明朝" w:hint="eastAsia"/>
          <w:lang w:eastAsia="ja-JP"/>
        </w:rPr>
        <w:t>現状有姿で使用することを承諾し、</w:t>
      </w:r>
      <w:r w:rsidRPr="00DF73A4">
        <w:rPr>
          <w:rFonts w:ascii="ＭＳ 明朝" w:eastAsia="ＭＳ 明朝" w:hAnsi="ＭＳ 明朝"/>
          <w:lang w:eastAsia="ja-JP"/>
        </w:rPr>
        <w:t>貸付物件が種類</w:t>
      </w:r>
      <w:r w:rsidR="00050459">
        <w:rPr>
          <w:rFonts w:ascii="ＭＳ 明朝" w:eastAsia="ＭＳ 明朝" w:hAnsi="ＭＳ 明朝"/>
          <w:lang w:eastAsia="ja-JP"/>
        </w:rPr>
        <w:t>、</w:t>
      </w:r>
      <w:r w:rsidRPr="00DF73A4">
        <w:rPr>
          <w:rFonts w:ascii="ＭＳ 明朝" w:eastAsia="ＭＳ 明朝" w:hAnsi="ＭＳ 明朝"/>
          <w:lang w:eastAsia="ja-JP"/>
        </w:rPr>
        <w:t>品質または数量に関して契約内容に適合しないことを理由として</w:t>
      </w:r>
      <w:r w:rsidR="00050459">
        <w:rPr>
          <w:rFonts w:ascii="ＭＳ 明朝" w:eastAsia="ＭＳ 明朝" w:hAnsi="ＭＳ 明朝"/>
          <w:lang w:eastAsia="ja-JP"/>
        </w:rPr>
        <w:t>、</w:t>
      </w:r>
      <w:r w:rsidR="00EF5BCF">
        <w:rPr>
          <w:rFonts w:ascii="ＭＳ 明朝" w:eastAsia="ＭＳ 明朝" w:hAnsi="ＭＳ 明朝" w:hint="eastAsia"/>
          <w:lang w:eastAsia="ja-JP"/>
        </w:rPr>
        <w:t>修繕その他</w:t>
      </w:r>
      <w:r w:rsidRPr="00DF73A4">
        <w:rPr>
          <w:rFonts w:ascii="ＭＳ 明朝" w:eastAsia="ＭＳ 明朝" w:hAnsi="ＭＳ 明朝"/>
          <w:lang w:eastAsia="ja-JP"/>
        </w:rPr>
        <w:t>履行の追完の請求</w:t>
      </w:r>
      <w:r w:rsidR="00050459">
        <w:rPr>
          <w:rFonts w:ascii="ＭＳ 明朝" w:eastAsia="ＭＳ 明朝" w:hAnsi="ＭＳ 明朝"/>
          <w:lang w:eastAsia="ja-JP"/>
        </w:rPr>
        <w:t>、</w:t>
      </w:r>
      <w:r w:rsidRPr="00DF73A4">
        <w:rPr>
          <w:rFonts w:ascii="ＭＳ 明朝" w:eastAsia="ＭＳ 明朝" w:hAnsi="ＭＳ 明朝"/>
          <w:lang w:eastAsia="ja-JP"/>
        </w:rPr>
        <w:t>貸付料の減免及び損害賠償の請求並びに契約の解除をすることができない。</w:t>
      </w:r>
      <w:r w:rsidR="00127113">
        <w:rPr>
          <w:rFonts w:ascii="ＭＳ 明朝" w:eastAsia="ＭＳ 明朝" w:hAnsi="ＭＳ 明朝" w:hint="eastAsia"/>
          <w:lang w:eastAsia="ja-JP"/>
        </w:rPr>
        <w:t>ただし、甲が当該不適合を知りながら乙に告げなかった場合は、この限りでない。</w:t>
      </w:r>
    </w:p>
    <w:p w14:paraId="5A842757" w14:textId="77777777" w:rsidR="008F6910" w:rsidRDefault="008F6910" w:rsidP="00882C21">
      <w:pPr>
        <w:spacing w:after="0" w:line="240" w:lineRule="auto"/>
        <w:ind w:left="220" w:hangingChars="100" w:hanging="220"/>
        <w:rPr>
          <w:rFonts w:ascii="ＭＳ 明朝" w:eastAsia="ＭＳ 明朝" w:hAnsi="ＭＳ 明朝"/>
          <w:lang w:eastAsia="ja-JP"/>
        </w:rPr>
      </w:pPr>
    </w:p>
    <w:p w14:paraId="068BF5EA" w14:textId="77777777" w:rsidR="008F6910"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（使用上の制限）</w:t>
      </w:r>
    </w:p>
    <w:p w14:paraId="2DC0A3FC" w14:textId="3F84FB2A"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０</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貸付物件について、第３条に規定する使用目的及び事業計画の変更若しくは貸付物件の模様替え又は改造等により現状を変更（貸付物件の修繕及びその他軽微な変更を除く。）しようとする場合</w:t>
      </w:r>
      <w:r w:rsidR="00050459">
        <w:rPr>
          <w:rFonts w:ascii="ＭＳ 明朝" w:eastAsia="ＭＳ 明朝" w:hAnsi="ＭＳ 明朝"/>
          <w:lang w:eastAsia="ja-JP"/>
        </w:rPr>
        <w:t>、</w:t>
      </w:r>
      <w:r w:rsidRPr="00DF73A4">
        <w:rPr>
          <w:rFonts w:ascii="ＭＳ 明朝" w:eastAsia="ＭＳ 明朝" w:hAnsi="ＭＳ 明朝"/>
          <w:lang w:eastAsia="ja-JP"/>
        </w:rPr>
        <w:t>事前に変更する理由及び変更後の目的等</w:t>
      </w:r>
      <w:proofErr w:type="gramStart"/>
      <w:r w:rsidRPr="00DF73A4">
        <w:rPr>
          <w:rFonts w:ascii="ＭＳ 明朝" w:eastAsia="ＭＳ 明朝" w:hAnsi="ＭＳ 明朝"/>
          <w:lang w:eastAsia="ja-JP"/>
        </w:rPr>
        <w:t>を</w:t>
      </w:r>
      <w:proofErr w:type="gramEnd"/>
      <w:r w:rsidRPr="00DF73A4">
        <w:rPr>
          <w:rFonts w:ascii="ＭＳ 明朝" w:eastAsia="ＭＳ 明朝" w:hAnsi="ＭＳ 明朝"/>
          <w:lang w:eastAsia="ja-JP"/>
        </w:rPr>
        <w:t>書面</w:t>
      </w:r>
      <w:proofErr w:type="gramStart"/>
      <w:r w:rsidRPr="00DF73A4">
        <w:rPr>
          <w:rFonts w:ascii="ＭＳ 明朝" w:eastAsia="ＭＳ 明朝" w:hAnsi="ＭＳ 明朝"/>
          <w:lang w:eastAsia="ja-JP"/>
        </w:rPr>
        <w:t>を</w:t>
      </w:r>
      <w:proofErr w:type="gramEnd"/>
      <w:r w:rsidRPr="00DF73A4">
        <w:rPr>
          <w:rFonts w:ascii="ＭＳ 明朝" w:eastAsia="ＭＳ 明朝" w:hAnsi="ＭＳ 明朝"/>
          <w:lang w:eastAsia="ja-JP"/>
        </w:rPr>
        <w:t>もって甲に申請し</w:t>
      </w:r>
      <w:r w:rsidR="00050459">
        <w:rPr>
          <w:rFonts w:ascii="ＭＳ 明朝" w:eastAsia="ＭＳ 明朝" w:hAnsi="ＭＳ 明朝"/>
          <w:lang w:eastAsia="ja-JP"/>
        </w:rPr>
        <w:t>、</w:t>
      </w:r>
      <w:r w:rsidRPr="00DF73A4">
        <w:rPr>
          <w:rFonts w:ascii="ＭＳ 明朝" w:eastAsia="ＭＳ 明朝" w:hAnsi="ＭＳ 明朝"/>
          <w:lang w:eastAsia="ja-JP"/>
        </w:rPr>
        <w:t>甲の承認を得なければならない。</w:t>
      </w:r>
    </w:p>
    <w:p w14:paraId="426BD7CD" w14:textId="7777777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前項に定める申請があったときは</w:t>
      </w:r>
      <w:r w:rsidR="00050459">
        <w:rPr>
          <w:rFonts w:ascii="ＭＳ 明朝" w:eastAsia="ＭＳ 明朝" w:hAnsi="ＭＳ 明朝"/>
          <w:lang w:eastAsia="ja-JP"/>
        </w:rPr>
        <w:t>、</w:t>
      </w:r>
      <w:r w:rsidRPr="00DF73A4">
        <w:rPr>
          <w:rFonts w:ascii="ＭＳ 明朝" w:eastAsia="ＭＳ 明朝" w:hAnsi="ＭＳ 明朝"/>
          <w:lang w:eastAsia="ja-JP"/>
        </w:rPr>
        <w:t>その可否の決定を書面により乙に通知するものとする。</w:t>
      </w:r>
    </w:p>
    <w:p w14:paraId="1F5E8378" w14:textId="77777777" w:rsidR="00275DAA" w:rsidRDefault="00275DAA" w:rsidP="00882C21">
      <w:pPr>
        <w:spacing w:after="0" w:line="240" w:lineRule="auto"/>
        <w:ind w:left="220" w:hangingChars="100" w:hanging="220"/>
        <w:rPr>
          <w:rFonts w:ascii="ＭＳ 明朝" w:eastAsia="ＭＳ 明朝" w:hAnsi="ＭＳ 明朝"/>
          <w:lang w:eastAsia="ja-JP"/>
        </w:rPr>
      </w:pPr>
    </w:p>
    <w:p w14:paraId="69EBC7FA" w14:textId="7777777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（物件保全義務等）</w:t>
      </w:r>
    </w:p>
    <w:p w14:paraId="0CA620A2" w14:textId="1D3F9C20"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１</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善良な管理者としての注意をもって貸付物件の維持保全につとめなければならず、その</w:t>
      </w:r>
      <w:r w:rsidR="00D20495">
        <w:rPr>
          <w:rFonts w:ascii="ＭＳ 明朝" w:eastAsia="ＭＳ 明朝" w:hAnsi="ＭＳ 明朝" w:hint="eastAsia"/>
          <w:lang w:eastAsia="ja-JP"/>
        </w:rPr>
        <w:t>修繕及び</w:t>
      </w:r>
      <w:r w:rsidRPr="00DF73A4">
        <w:rPr>
          <w:rFonts w:ascii="ＭＳ 明朝" w:eastAsia="ＭＳ 明朝" w:hAnsi="ＭＳ 明朝"/>
          <w:lang w:eastAsia="ja-JP"/>
        </w:rPr>
        <w:t>維持管理に必要な費用は、乙の負担とする。</w:t>
      </w:r>
      <w:r w:rsidR="00D20495">
        <w:rPr>
          <w:rFonts w:ascii="ＭＳ 明朝" w:eastAsia="ＭＳ 明朝" w:hAnsi="ＭＳ 明朝" w:hint="eastAsia"/>
          <w:lang w:eastAsia="ja-JP"/>
        </w:rPr>
        <w:t>ただし、甲が契約締結日に当該不具合を知りながら乙に告げなかった場合は、この限りでない。</w:t>
      </w:r>
    </w:p>
    <w:p w14:paraId="3CFF2E0D" w14:textId="7777777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貸付物件が天災その他の事由によって損壊し</w:t>
      </w:r>
      <w:r w:rsidR="00050459">
        <w:rPr>
          <w:rFonts w:ascii="ＭＳ 明朝" w:eastAsia="ＭＳ 明朝" w:hAnsi="ＭＳ 明朝"/>
          <w:lang w:eastAsia="ja-JP"/>
        </w:rPr>
        <w:t>、</w:t>
      </w:r>
      <w:r w:rsidRPr="00DF73A4">
        <w:rPr>
          <w:rFonts w:ascii="ＭＳ 明朝" w:eastAsia="ＭＳ 明朝" w:hAnsi="ＭＳ 明朝"/>
          <w:lang w:eastAsia="ja-JP"/>
        </w:rPr>
        <w:t>第三者に損害を与えた場合には</w:t>
      </w:r>
      <w:r w:rsidR="00050459">
        <w:rPr>
          <w:rFonts w:ascii="ＭＳ 明朝" w:eastAsia="ＭＳ 明朝" w:hAnsi="ＭＳ 明朝"/>
          <w:lang w:eastAsia="ja-JP"/>
        </w:rPr>
        <w:t>、</w:t>
      </w:r>
      <w:r w:rsidRPr="00DF73A4">
        <w:rPr>
          <w:rFonts w:ascii="ＭＳ 明朝" w:eastAsia="ＭＳ 明朝" w:hAnsi="ＭＳ 明朝"/>
          <w:lang w:eastAsia="ja-JP"/>
        </w:rPr>
        <w:t>その賠償の責任を負うものとし</w:t>
      </w:r>
      <w:r w:rsidR="00050459">
        <w:rPr>
          <w:rFonts w:ascii="ＭＳ 明朝" w:eastAsia="ＭＳ 明朝" w:hAnsi="ＭＳ 明朝"/>
          <w:lang w:eastAsia="ja-JP"/>
        </w:rPr>
        <w:t>、</w:t>
      </w:r>
      <w:r w:rsidRPr="00DF73A4">
        <w:rPr>
          <w:rFonts w:ascii="ＭＳ 明朝" w:eastAsia="ＭＳ 明朝" w:hAnsi="ＭＳ 明朝"/>
          <w:lang w:eastAsia="ja-JP"/>
        </w:rPr>
        <w:t>甲が乙に代わって賠償の責任を果たした場合には</w:t>
      </w:r>
      <w:r w:rsidR="00050459">
        <w:rPr>
          <w:rFonts w:ascii="ＭＳ 明朝" w:eastAsia="ＭＳ 明朝" w:hAnsi="ＭＳ 明朝"/>
          <w:lang w:eastAsia="ja-JP"/>
        </w:rPr>
        <w:t>、</w:t>
      </w:r>
      <w:r w:rsidRPr="00DF73A4">
        <w:rPr>
          <w:rFonts w:ascii="ＭＳ 明朝" w:eastAsia="ＭＳ 明朝" w:hAnsi="ＭＳ 明朝"/>
          <w:lang w:eastAsia="ja-JP"/>
        </w:rPr>
        <w:t>乙に求償することができるものとする。</w:t>
      </w:r>
    </w:p>
    <w:p w14:paraId="3A781E60" w14:textId="77777777" w:rsidR="00275DAA" w:rsidRDefault="00275DAA" w:rsidP="00882C21">
      <w:pPr>
        <w:spacing w:after="0" w:line="240" w:lineRule="auto"/>
        <w:ind w:left="220" w:hangingChars="100" w:hanging="220"/>
        <w:rPr>
          <w:rFonts w:ascii="ＭＳ 明朝" w:eastAsia="ＭＳ 明朝" w:hAnsi="ＭＳ 明朝"/>
          <w:lang w:eastAsia="ja-JP"/>
        </w:rPr>
      </w:pPr>
    </w:p>
    <w:p w14:paraId="1C95294E" w14:textId="7777777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（実地調査等）</w:t>
      </w:r>
    </w:p>
    <w:p w14:paraId="565E898E" w14:textId="24D7B7D5"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２</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甲が必要と定めるとき</w:t>
      </w:r>
      <w:r w:rsidR="00050459">
        <w:rPr>
          <w:rFonts w:ascii="ＭＳ 明朝" w:eastAsia="ＭＳ 明朝" w:hAnsi="ＭＳ 明朝"/>
          <w:lang w:eastAsia="ja-JP"/>
        </w:rPr>
        <w:t>、</w:t>
      </w:r>
      <w:r w:rsidRPr="00DF73A4">
        <w:rPr>
          <w:rFonts w:ascii="ＭＳ 明朝" w:eastAsia="ＭＳ 明朝" w:hAnsi="ＭＳ 明朝"/>
          <w:lang w:eastAsia="ja-JP"/>
        </w:rPr>
        <w:t>乙に対し必要な事項を実地調査し</w:t>
      </w:r>
      <w:r w:rsidR="00050459">
        <w:rPr>
          <w:rFonts w:ascii="ＭＳ 明朝" w:eastAsia="ＭＳ 明朝" w:hAnsi="ＭＳ 明朝"/>
          <w:lang w:eastAsia="ja-JP"/>
        </w:rPr>
        <w:t>、</w:t>
      </w:r>
      <w:r w:rsidRPr="00DF73A4">
        <w:rPr>
          <w:rFonts w:ascii="ＭＳ 明朝" w:eastAsia="ＭＳ 明朝" w:hAnsi="ＭＳ 明朝"/>
          <w:lang w:eastAsia="ja-JP"/>
        </w:rPr>
        <w:t>又は参考となるべき資料その他の報告を求めることができる。この場合において</w:t>
      </w:r>
      <w:r w:rsidR="00050459">
        <w:rPr>
          <w:rFonts w:ascii="ＭＳ 明朝" w:eastAsia="ＭＳ 明朝" w:hAnsi="ＭＳ 明朝"/>
          <w:lang w:eastAsia="ja-JP"/>
        </w:rPr>
        <w:t>、</w:t>
      </w:r>
      <w:r w:rsidRPr="00DF73A4">
        <w:rPr>
          <w:rFonts w:ascii="ＭＳ 明朝" w:eastAsia="ＭＳ 明朝" w:hAnsi="ＭＳ 明朝"/>
          <w:lang w:eastAsia="ja-JP"/>
        </w:rPr>
        <w:t>乙は調査等を拒み</w:t>
      </w:r>
      <w:r w:rsidR="00050459">
        <w:rPr>
          <w:rFonts w:ascii="ＭＳ 明朝" w:eastAsia="ＭＳ 明朝" w:hAnsi="ＭＳ 明朝"/>
          <w:lang w:eastAsia="ja-JP"/>
        </w:rPr>
        <w:t>、</w:t>
      </w:r>
      <w:r w:rsidRPr="00DF73A4">
        <w:rPr>
          <w:rFonts w:ascii="ＭＳ 明朝" w:eastAsia="ＭＳ 明朝" w:hAnsi="ＭＳ 明朝"/>
          <w:lang w:eastAsia="ja-JP"/>
        </w:rPr>
        <w:t>妨げ又は怠ってはならない。</w:t>
      </w:r>
    </w:p>
    <w:p w14:paraId="59FE52D0" w14:textId="77777777" w:rsidR="00275DAA" w:rsidRDefault="00275DAA" w:rsidP="00882C21">
      <w:pPr>
        <w:spacing w:after="0" w:line="240" w:lineRule="auto"/>
        <w:ind w:left="220" w:hangingChars="100" w:hanging="220"/>
        <w:rPr>
          <w:rFonts w:ascii="ＭＳ 明朝" w:eastAsia="ＭＳ 明朝" w:hAnsi="ＭＳ 明朝"/>
          <w:lang w:eastAsia="ja-JP"/>
        </w:rPr>
      </w:pPr>
    </w:p>
    <w:p w14:paraId="0532CF49" w14:textId="7777777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（貸付物件の引渡し）</w:t>
      </w:r>
    </w:p>
    <w:p w14:paraId="5C00B522" w14:textId="550EF7B7" w:rsidR="00275DAA"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３</w:t>
      </w:r>
      <w:r w:rsidRPr="00DF73A4">
        <w:rPr>
          <w:rFonts w:ascii="ＭＳ 明朝" w:eastAsia="ＭＳ 明朝" w:hAnsi="ＭＳ 明朝"/>
          <w:lang w:eastAsia="ja-JP"/>
        </w:rPr>
        <w:t>条</w:t>
      </w:r>
      <w:r w:rsidR="00275DAA">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第４条に定める貸付期間の初日に貸付物件を乙に引き渡す。</w:t>
      </w:r>
    </w:p>
    <w:p w14:paraId="3A4218FF" w14:textId="77777777" w:rsidR="00617727" w:rsidRDefault="00617727" w:rsidP="00882C21">
      <w:pPr>
        <w:spacing w:after="0" w:line="240" w:lineRule="auto"/>
        <w:ind w:left="220" w:hangingChars="100" w:hanging="220"/>
        <w:rPr>
          <w:rFonts w:ascii="ＭＳ 明朝" w:eastAsia="ＭＳ 明朝" w:hAnsi="ＭＳ 明朝"/>
          <w:lang w:eastAsia="ja-JP"/>
        </w:rPr>
      </w:pPr>
    </w:p>
    <w:p w14:paraId="303F4417" w14:textId="0623F602" w:rsidR="007E7AFC" w:rsidRDefault="00DD59DB" w:rsidP="00D056B5">
      <w:pPr>
        <w:spacing w:after="0" w:line="240" w:lineRule="auto"/>
        <w:rPr>
          <w:rFonts w:ascii="ＭＳ 明朝" w:eastAsia="ＭＳ 明朝" w:hAnsi="ＭＳ 明朝"/>
          <w:lang w:eastAsia="ja-JP"/>
        </w:rPr>
      </w:pPr>
      <w:r w:rsidRPr="00DF73A4">
        <w:rPr>
          <w:rFonts w:ascii="ＭＳ 明朝" w:eastAsia="ＭＳ 明朝" w:hAnsi="ＭＳ 明朝"/>
          <w:lang w:eastAsia="ja-JP"/>
        </w:rPr>
        <w:t>（違約金）</w:t>
      </w:r>
    </w:p>
    <w:p w14:paraId="10CE37E5" w14:textId="4FB85EE9" w:rsidR="007E7AF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４</w:t>
      </w:r>
      <w:r w:rsidRPr="00DF73A4">
        <w:rPr>
          <w:rFonts w:ascii="ＭＳ 明朝" w:eastAsia="ＭＳ 明朝" w:hAnsi="ＭＳ 明朝"/>
          <w:lang w:eastAsia="ja-JP"/>
        </w:rPr>
        <w:t>条</w:t>
      </w:r>
      <w:r w:rsidR="007E7AFC">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第４条に定める貸付期間中に</w:t>
      </w:r>
      <w:r w:rsidR="00050459">
        <w:rPr>
          <w:rFonts w:ascii="ＭＳ 明朝" w:eastAsia="ＭＳ 明朝" w:hAnsi="ＭＳ 明朝"/>
          <w:lang w:eastAsia="ja-JP"/>
        </w:rPr>
        <w:t>、</w:t>
      </w:r>
      <w:r w:rsidRPr="00DF73A4">
        <w:rPr>
          <w:rFonts w:ascii="ＭＳ 明朝" w:eastAsia="ＭＳ 明朝" w:hAnsi="ＭＳ 明朝"/>
          <w:lang w:eastAsia="ja-JP"/>
        </w:rPr>
        <w:t>次の各号に定める事由が生じたときは</w:t>
      </w:r>
      <w:r w:rsidR="00050459">
        <w:rPr>
          <w:rFonts w:ascii="ＭＳ 明朝" w:eastAsia="ＭＳ 明朝" w:hAnsi="ＭＳ 明朝"/>
          <w:lang w:eastAsia="ja-JP"/>
        </w:rPr>
        <w:t>、</w:t>
      </w:r>
      <w:r w:rsidRPr="00DF73A4">
        <w:rPr>
          <w:rFonts w:ascii="ＭＳ 明朝" w:eastAsia="ＭＳ 明朝" w:hAnsi="ＭＳ 明朝"/>
          <w:lang w:eastAsia="ja-JP"/>
        </w:rPr>
        <w:t>それぞれ当該各号に定める金額を違約金として甲に支払わなければならない。</w:t>
      </w:r>
    </w:p>
    <w:p w14:paraId="219FC7E4" w14:textId="69B34BC0" w:rsidR="007E7AF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（１）第３条又は第</w:t>
      </w:r>
      <w:r w:rsidR="005B269E">
        <w:rPr>
          <w:rFonts w:ascii="ＭＳ 明朝" w:eastAsia="ＭＳ 明朝" w:hAnsi="ＭＳ 明朝" w:hint="eastAsia"/>
          <w:lang w:eastAsia="ja-JP"/>
        </w:rPr>
        <w:t>８</w:t>
      </w:r>
      <w:r w:rsidRPr="00DF73A4">
        <w:rPr>
          <w:rFonts w:ascii="ＭＳ 明朝" w:eastAsia="ＭＳ 明朝" w:hAnsi="ＭＳ 明朝"/>
          <w:lang w:eastAsia="ja-JP"/>
        </w:rPr>
        <w:t>条に定める義務に違反又は第１</w:t>
      </w:r>
      <w:r w:rsidR="00AA425E">
        <w:rPr>
          <w:rFonts w:ascii="ＭＳ 明朝" w:eastAsia="ＭＳ 明朝" w:hAnsi="ＭＳ 明朝" w:hint="eastAsia"/>
          <w:lang w:eastAsia="ja-JP"/>
        </w:rPr>
        <w:t>５</w:t>
      </w:r>
      <w:r w:rsidRPr="00DF73A4">
        <w:rPr>
          <w:rFonts w:ascii="ＭＳ 明朝" w:eastAsia="ＭＳ 明朝" w:hAnsi="ＭＳ 明朝"/>
          <w:lang w:eastAsia="ja-JP"/>
        </w:rPr>
        <w:t>条の２に該当した場合は</w:t>
      </w:r>
      <w:r w:rsidR="00050459">
        <w:rPr>
          <w:rFonts w:ascii="ＭＳ 明朝" w:eastAsia="ＭＳ 明朝" w:hAnsi="ＭＳ 明朝"/>
          <w:lang w:eastAsia="ja-JP"/>
        </w:rPr>
        <w:t>、</w:t>
      </w:r>
      <w:r w:rsidRPr="00DF73A4">
        <w:rPr>
          <w:rFonts w:ascii="ＭＳ 明朝" w:eastAsia="ＭＳ 明朝" w:hAnsi="ＭＳ 明朝"/>
          <w:lang w:eastAsia="ja-JP"/>
        </w:rPr>
        <w:t>金▲円（貸付料年額の</w:t>
      </w:r>
      <w:r w:rsidR="007E1E5E">
        <w:rPr>
          <w:rFonts w:ascii="ＭＳ 明朝" w:eastAsia="ＭＳ 明朝" w:hAnsi="ＭＳ 明朝" w:hint="eastAsia"/>
          <w:lang w:eastAsia="ja-JP"/>
        </w:rPr>
        <w:t>２</w:t>
      </w:r>
      <w:r w:rsidRPr="00DF73A4">
        <w:rPr>
          <w:rFonts w:ascii="ＭＳ 明朝" w:eastAsia="ＭＳ 明朝" w:hAnsi="ＭＳ 明朝"/>
          <w:lang w:eastAsia="ja-JP"/>
        </w:rPr>
        <w:t>倍の額）</w:t>
      </w:r>
    </w:p>
    <w:p w14:paraId="327714E9" w14:textId="570606D9" w:rsidR="007E7AF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（２）第１</w:t>
      </w:r>
      <w:r w:rsidR="00C0039E">
        <w:rPr>
          <w:rFonts w:ascii="ＭＳ 明朝" w:eastAsia="ＭＳ 明朝" w:hAnsi="ＭＳ 明朝" w:hint="eastAsia"/>
          <w:lang w:eastAsia="ja-JP"/>
        </w:rPr>
        <w:t>０</w:t>
      </w:r>
      <w:r w:rsidRPr="00DF73A4">
        <w:rPr>
          <w:rFonts w:ascii="ＭＳ 明朝" w:eastAsia="ＭＳ 明朝" w:hAnsi="ＭＳ 明朝"/>
          <w:lang w:eastAsia="ja-JP"/>
        </w:rPr>
        <w:t>条第１項又は第１</w:t>
      </w:r>
      <w:r w:rsidR="00C0039E">
        <w:rPr>
          <w:rFonts w:ascii="ＭＳ 明朝" w:eastAsia="ＭＳ 明朝" w:hAnsi="ＭＳ 明朝" w:hint="eastAsia"/>
          <w:lang w:eastAsia="ja-JP"/>
        </w:rPr>
        <w:t>２</w:t>
      </w:r>
      <w:r w:rsidRPr="00DF73A4">
        <w:rPr>
          <w:rFonts w:ascii="ＭＳ 明朝" w:eastAsia="ＭＳ 明朝" w:hAnsi="ＭＳ 明朝"/>
          <w:lang w:eastAsia="ja-JP"/>
        </w:rPr>
        <w:t>条に定める義務に違反した場合は</w:t>
      </w:r>
      <w:r w:rsidR="00050459">
        <w:rPr>
          <w:rFonts w:ascii="ＭＳ 明朝" w:eastAsia="ＭＳ 明朝" w:hAnsi="ＭＳ 明朝"/>
          <w:lang w:eastAsia="ja-JP"/>
        </w:rPr>
        <w:t>、</w:t>
      </w:r>
      <w:r w:rsidRPr="00DF73A4">
        <w:rPr>
          <w:rFonts w:ascii="ＭＳ 明朝" w:eastAsia="ＭＳ 明朝" w:hAnsi="ＭＳ 明朝"/>
          <w:lang w:eastAsia="ja-JP"/>
        </w:rPr>
        <w:t>金▲円（貸付料年額）</w:t>
      </w:r>
    </w:p>
    <w:p w14:paraId="2C8DBB96" w14:textId="5512D444" w:rsidR="005D1093" w:rsidRPr="00841182" w:rsidRDefault="005D1093" w:rsidP="00B50EE1">
      <w:pPr>
        <w:spacing w:after="0" w:line="240" w:lineRule="auto"/>
        <w:ind w:leftChars="100" w:left="220"/>
        <w:rPr>
          <w:rFonts w:ascii="ＭＳ 明朝" w:eastAsia="ＭＳ 明朝" w:hAnsi="ＭＳ 明朝"/>
          <w:lang w:eastAsia="ja-JP"/>
        </w:rPr>
      </w:pPr>
      <w:r w:rsidRPr="00841182">
        <w:rPr>
          <w:rFonts w:ascii="ＭＳ 明朝" w:eastAsia="ＭＳ 明朝" w:hAnsi="ＭＳ 明朝" w:hint="eastAsia"/>
          <w:lang w:eastAsia="ja-JP"/>
        </w:rPr>
        <w:t>※無償貸付の場合、当該財産の固定資産税評価額に違反期間を乗じた額</w:t>
      </w:r>
      <w:r w:rsidR="00B50EE1" w:rsidRPr="00841182">
        <w:rPr>
          <w:rFonts w:ascii="ＭＳ 明朝" w:eastAsia="ＭＳ 明朝" w:hAnsi="ＭＳ 明朝" w:hint="eastAsia"/>
          <w:lang w:eastAsia="ja-JP"/>
        </w:rPr>
        <w:t>とする。</w:t>
      </w:r>
    </w:p>
    <w:p w14:paraId="135CFDFF" w14:textId="5812C668" w:rsidR="00060B22"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lastRenderedPageBreak/>
        <w:t>２</w:t>
      </w:r>
      <w:r w:rsidR="007E7AFC">
        <w:rPr>
          <w:rFonts w:ascii="ＭＳ 明朝" w:eastAsia="ＭＳ 明朝" w:hAnsi="ＭＳ 明朝" w:hint="eastAsia"/>
          <w:lang w:eastAsia="ja-JP"/>
        </w:rPr>
        <w:t xml:space="preserve">　</w:t>
      </w:r>
      <w:r w:rsidRPr="00DF73A4">
        <w:rPr>
          <w:rFonts w:ascii="ＭＳ 明朝" w:eastAsia="ＭＳ 明朝" w:hAnsi="ＭＳ 明朝"/>
          <w:lang w:eastAsia="ja-JP"/>
        </w:rPr>
        <w:t>前項に定める違約金は</w:t>
      </w:r>
      <w:r w:rsidR="00050459">
        <w:rPr>
          <w:rFonts w:ascii="ＭＳ 明朝" w:eastAsia="ＭＳ 明朝" w:hAnsi="ＭＳ 明朝"/>
          <w:lang w:eastAsia="ja-JP"/>
        </w:rPr>
        <w:t>、</w:t>
      </w:r>
      <w:r w:rsidRPr="00DF73A4">
        <w:rPr>
          <w:rFonts w:ascii="ＭＳ 明朝" w:eastAsia="ＭＳ 明朝" w:hAnsi="ＭＳ 明朝"/>
          <w:lang w:eastAsia="ja-JP"/>
        </w:rPr>
        <w:t>第</w:t>
      </w:r>
      <w:r w:rsidR="000E0189">
        <w:rPr>
          <w:rFonts w:ascii="ＭＳ 明朝" w:eastAsia="ＭＳ 明朝" w:hAnsi="ＭＳ 明朝" w:hint="eastAsia"/>
          <w:lang w:eastAsia="ja-JP"/>
        </w:rPr>
        <w:t>１９</w:t>
      </w:r>
      <w:r w:rsidRPr="00DF73A4">
        <w:rPr>
          <w:rFonts w:ascii="ＭＳ 明朝" w:eastAsia="ＭＳ 明朝" w:hAnsi="ＭＳ 明朝"/>
          <w:lang w:eastAsia="ja-JP"/>
        </w:rPr>
        <w:t>条に定める損害賠償額の予定又はその一部と解釈しない。</w:t>
      </w:r>
    </w:p>
    <w:p w14:paraId="63525ED1" w14:textId="77777777" w:rsidR="005E7AA5" w:rsidRDefault="005E7AA5" w:rsidP="00882C21">
      <w:pPr>
        <w:spacing w:after="0" w:line="240" w:lineRule="auto"/>
        <w:ind w:left="220" w:hangingChars="100" w:hanging="220"/>
        <w:rPr>
          <w:rFonts w:ascii="ＭＳ 明朝" w:eastAsia="ＭＳ 明朝" w:hAnsi="ＭＳ 明朝" w:hint="eastAsia"/>
          <w:lang w:eastAsia="ja-JP"/>
        </w:rPr>
      </w:pPr>
    </w:p>
    <w:p w14:paraId="4FFABFAE" w14:textId="77777777" w:rsidR="00060B22"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（契約解除）</w:t>
      </w:r>
    </w:p>
    <w:p w14:paraId="36607C09" w14:textId="2855D233" w:rsidR="00060B22"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５</w:t>
      </w:r>
      <w:r w:rsidRPr="00DF73A4">
        <w:rPr>
          <w:rFonts w:ascii="ＭＳ 明朝" w:eastAsia="ＭＳ 明朝" w:hAnsi="ＭＳ 明朝"/>
          <w:lang w:eastAsia="ja-JP"/>
        </w:rPr>
        <w:t>条</w:t>
      </w:r>
      <w:r w:rsidR="00060B22">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次の各号の一に該当する場合は</w:t>
      </w:r>
      <w:r w:rsidR="00050459">
        <w:rPr>
          <w:rFonts w:ascii="ＭＳ 明朝" w:eastAsia="ＭＳ 明朝" w:hAnsi="ＭＳ 明朝"/>
          <w:lang w:eastAsia="ja-JP"/>
        </w:rPr>
        <w:t>、</w:t>
      </w:r>
      <w:r w:rsidRPr="00DF73A4">
        <w:rPr>
          <w:rFonts w:ascii="ＭＳ 明朝" w:eastAsia="ＭＳ 明朝" w:hAnsi="ＭＳ 明朝"/>
          <w:lang w:eastAsia="ja-JP"/>
        </w:rPr>
        <w:t>この契約を解除することができる。</w:t>
      </w:r>
    </w:p>
    <w:p w14:paraId="6FD7FDAD" w14:textId="37AB36A0" w:rsidR="00B5419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（１</w:t>
      </w:r>
      <w:r w:rsidR="00060B22">
        <w:rPr>
          <w:rFonts w:ascii="ＭＳ 明朝" w:eastAsia="ＭＳ 明朝" w:hAnsi="ＭＳ 明朝" w:hint="eastAsia"/>
          <w:lang w:eastAsia="ja-JP"/>
        </w:rPr>
        <w:t>）</w:t>
      </w:r>
      <w:r w:rsidRPr="00DF73A4">
        <w:rPr>
          <w:rFonts w:ascii="ＭＳ 明朝" w:eastAsia="ＭＳ 明朝" w:hAnsi="ＭＳ 明朝"/>
          <w:lang w:eastAsia="ja-JP"/>
        </w:rPr>
        <w:t>甲又は他の公共団体において</w:t>
      </w:r>
      <w:r w:rsidR="00050459">
        <w:rPr>
          <w:rFonts w:ascii="ＭＳ 明朝" w:eastAsia="ＭＳ 明朝" w:hAnsi="ＭＳ 明朝"/>
          <w:lang w:eastAsia="ja-JP"/>
        </w:rPr>
        <w:t>、</w:t>
      </w:r>
      <w:r w:rsidRPr="00DF73A4">
        <w:rPr>
          <w:rFonts w:ascii="ＭＳ 明朝" w:eastAsia="ＭＳ 明朝" w:hAnsi="ＭＳ 明朝"/>
          <w:lang w:eastAsia="ja-JP"/>
        </w:rPr>
        <w:t>貸付物件を公用又は公共の用に供するため必要とする場合</w:t>
      </w:r>
    </w:p>
    <w:p w14:paraId="1A90D803" w14:textId="77777777" w:rsidR="00B5419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B54196">
        <w:rPr>
          <w:rFonts w:ascii="ＭＳ 明朝" w:eastAsia="ＭＳ 明朝" w:hAnsi="ＭＳ 明朝" w:hint="eastAsia"/>
          <w:lang w:eastAsia="ja-JP"/>
        </w:rPr>
        <w:t>）</w:t>
      </w:r>
      <w:r w:rsidRPr="00DF73A4">
        <w:rPr>
          <w:rFonts w:ascii="ＭＳ 明朝" w:eastAsia="ＭＳ 明朝" w:hAnsi="ＭＳ 明朝"/>
          <w:lang w:eastAsia="ja-JP"/>
        </w:rPr>
        <w:t>乙が賃料の支払いを怠り、甲から催告を受けてもその履行をしない又は違反の是正を求められてもその履行をしない又は違反の是正を求められてもこれに従わない場合</w:t>
      </w:r>
    </w:p>
    <w:p w14:paraId="7193C0BB" w14:textId="77777777" w:rsidR="00B5419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（３）乙がこの契約に定める条項に違反した場合</w:t>
      </w:r>
    </w:p>
    <w:p w14:paraId="126275AC" w14:textId="77777777" w:rsidR="00B54196" w:rsidRDefault="00B54196" w:rsidP="00882C21">
      <w:pPr>
        <w:spacing w:after="0" w:line="240" w:lineRule="auto"/>
        <w:ind w:left="220" w:hangingChars="100" w:hanging="220"/>
        <w:rPr>
          <w:rFonts w:ascii="ＭＳ 明朝" w:eastAsia="ＭＳ 明朝" w:hAnsi="ＭＳ 明朝"/>
          <w:lang w:eastAsia="ja-JP"/>
        </w:rPr>
      </w:pPr>
    </w:p>
    <w:p w14:paraId="56DAB46A" w14:textId="77777777" w:rsidR="00B5419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（暴力団排除措置による契約解除）</w:t>
      </w:r>
    </w:p>
    <w:p w14:paraId="5D77F1D5" w14:textId="6CA9C9D2" w:rsidR="00B5419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５</w:t>
      </w:r>
      <w:r w:rsidRPr="00DF73A4">
        <w:rPr>
          <w:rFonts w:ascii="ＭＳ 明朝" w:eastAsia="ＭＳ 明朝" w:hAnsi="ＭＳ 明朝"/>
          <w:lang w:eastAsia="ja-JP"/>
        </w:rPr>
        <w:t>条の２</w:t>
      </w:r>
      <w:r w:rsidR="00B54196">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乙が次の各号のいずれかに該当する場合は</w:t>
      </w:r>
      <w:r w:rsidR="00050459">
        <w:rPr>
          <w:rFonts w:ascii="ＭＳ 明朝" w:eastAsia="ＭＳ 明朝" w:hAnsi="ＭＳ 明朝"/>
          <w:lang w:eastAsia="ja-JP"/>
        </w:rPr>
        <w:t>、</w:t>
      </w:r>
      <w:r w:rsidRPr="00DF73A4">
        <w:rPr>
          <w:rFonts w:ascii="ＭＳ 明朝" w:eastAsia="ＭＳ 明朝" w:hAnsi="ＭＳ 明朝"/>
          <w:lang w:eastAsia="ja-JP"/>
        </w:rPr>
        <w:t>催告を要することなく契約を解除することができる。この場合において</w:t>
      </w:r>
      <w:r w:rsidR="00050459">
        <w:rPr>
          <w:rFonts w:ascii="ＭＳ 明朝" w:eastAsia="ＭＳ 明朝" w:hAnsi="ＭＳ 明朝"/>
          <w:lang w:eastAsia="ja-JP"/>
        </w:rPr>
        <w:t>、</w:t>
      </w:r>
      <w:r w:rsidRPr="00DF73A4">
        <w:rPr>
          <w:rFonts w:ascii="ＭＳ 明朝" w:eastAsia="ＭＳ 明朝" w:hAnsi="ＭＳ 明朝"/>
          <w:lang w:eastAsia="ja-JP"/>
        </w:rPr>
        <w:t>解除により乙に損害があっても</w:t>
      </w:r>
      <w:r w:rsidR="00050459">
        <w:rPr>
          <w:rFonts w:ascii="ＭＳ 明朝" w:eastAsia="ＭＳ 明朝" w:hAnsi="ＭＳ 明朝"/>
          <w:lang w:eastAsia="ja-JP"/>
        </w:rPr>
        <w:t>、</w:t>
      </w:r>
      <w:r w:rsidRPr="00DF73A4">
        <w:rPr>
          <w:rFonts w:ascii="ＭＳ 明朝" w:eastAsia="ＭＳ 明朝" w:hAnsi="ＭＳ 明朝"/>
          <w:lang w:eastAsia="ja-JP"/>
        </w:rPr>
        <w:t>甲はその損害の賠償の責任を負わないものとする。</w:t>
      </w:r>
    </w:p>
    <w:p w14:paraId="563C4CE9" w14:textId="625F5E75"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（１）暴力団又は暴力団員であると認められる場合</w:t>
      </w:r>
    </w:p>
    <w:p w14:paraId="1723CD65" w14:textId="538B5BAE"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（２）役員等（乙が個人である場合にはその者を</w:t>
      </w:r>
      <w:r w:rsidR="00050459">
        <w:rPr>
          <w:rFonts w:ascii="ＭＳ 明朝" w:eastAsia="ＭＳ 明朝" w:hAnsi="ＭＳ 明朝"/>
          <w:lang w:eastAsia="ja-JP"/>
        </w:rPr>
        <w:t>、</w:t>
      </w:r>
      <w:r w:rsidRPr="00DF73A4">
        <w:rPr>
          <w:rFonts w:ascii="ＭＳ 明朝" w:eastAsia="ＭＳ 明朝" w:hAnsi="ＭＳ 明朝"/>
          <w:lang w:eastAsia="ja-JP"/>
        </w:rPr>
        <w:t>乙が法人である場合にはその役員又はその支店若しくは営業所の代表者その他これらと同等の責任を有する者をいい</w:t>
      </w:r>
      <w:r w:rsidR="00050459">
        <w:rPr>
          <w:rFonts w:ascii="ＭＳ 明朝" w:eastAsia="ＭＳ 明朝" w:hAnsi="ＭＳ 明朝"/>
          <w:lang w:eastAsia="ja-JP"/>
        </w:rPr>
        <w:t>、</w:t>
      </w:r>
      <w:r w:rsidRPr="00DF73A4">
        <w:rPr>
          <w:rFonts w:ascii="ＭＳ 明朝" w:eastAsia="ＭＳ 明朝" w:hAnsi="ＭＳ 明朝"/>
          <w:lang w:eastAsia="ja-JP"/>
        </w:rPr>
        <w:t>法人以外の団体である場合は代表者</w:t>
      </w:r>
      <w:r w:rsidR="00050459">
        <w:rPr>
          <w:rFonts w:ascii="ＭＳ 明朝" w:eastAsia="ＭＳ 明朝" w:hAnsi="ＭＳ 明朝"/>
          <w:lang w:eastAsia="ja-JP"/>
        </w:rPr>
        <w:t>、</w:t>
      </w:r>
      <w:r w:rsidRPr="00DF73A4">
        <w:rPr>
          <w:rFonts w:ascii="ＭＳ 明朝" w:eastAsia="ＭＳ 明朝" w:hAnsi="ＭＳ 明朝"/>
          <w:lang w:eastAsia="ja-JP"/>
        </w:rPr>
        <w:t>理事その他これらと同等の責任を有する者をいう。以下この項において同じ。） が暴力団員等であると認められる場合</w:t>
      </w:r>
    </w:p>
    <w:p w14:paraId="78677930" w14:textId="77777777"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（３）暴力団員等が経営に実質的に関与していると認められる場合</w:t>
      </w:r>
    </w:p>
    <w:p w14:paraId="2DF3A480" w14:textId="76FA918C"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（４）役員等が自己</w:t>
      </w:r>
      <w:r w:rsidR="00050459">
        <w:rPr>
          <w:rFonts w:ascii="ＭＳ 明朝" w:eastAsia="ＭＳ 明朝" w:hAnsi="ＭＳ 明朝"/>
          <w:lang w:eastAsia="ja-JP"/>
        </w:rPr>
        <w:t>、</w:t>
      </w:r>
      <w:r w:rsidRPr="00DF73A4">
        <w:rPr>
          <w:rFonts w:ascii="ＭＳ 明朝" w:eastAsia="ＭＳ 明朝" w:hAnsi="ＭＳ 明朝"/>
          <w:lang w:eastAsia="ja-JP"/>
        </w:rPr>
        <w:t>その属する法人その他の団体若しくは第三者の不正な利益を図る目的又は第三者に損害を加える目的をもって暴力団員等を利用したと認められる場合</w:t>
      </w:r>
    </w:p>
    <w:p w14:paraId="481B953D" w14:textId="77777777"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（５）役員等が</w:t>
      </w:r>
      <w:r w:rsidR="00050459">
        <w:rPr>
          <w:rFonts w:ascii="ＭＳ 明朝" w:eastAsia="ＭＳ 明朝" w:hAnsi="ＭＳ 明朝"/>
          <w:lang w:eastAsia="ja-JP"/>
        </w:rPr>
        <w:t>、</w:t>
      </w:r>
      <w:r w:rsidRPr="00DF73A4">
        <w:rPr>
          <w:rFonts w:ascii="ＭＳ 明朝" w:eastAsia="ＭＳ 明朝" w:hAnsi="ＭＳ 明朝"/>
          <w:lang w:eastAsia="ja-JP"/>
        </w:rPr>
        <w:t>暴力団員等に対して資金等を供給し</w:t>
      </w:r>
      <w:r w:rsidR="00050459">
        <w:rPr>
          <w:rFonts w:ascii="ＭＳ 明朝" w:eastAsia="ＭＳ 明朝" w:hAnsi="ＭＳ 明朝"/>
          <w:lang w:eastAsia="ja-JP"/>
        </w:rPr>
        <w:t>、</w:t>
      </w:r>
      <w:r w:rsidRPr="00DF73A4">
        <w:rPr>
          <w:rFonts w:ascii="ＭＳ 明朝" w:eastAsia="ＭＳ 明朝" w:hAnsi="ＭＳ 明朝"/>
          <w:lang w:eastAsia="ja-JP"/>
        </w:rPr>
        <w:t>又は便宜を供与する等直接的又は積極的に暴力団の維持又は運営に協力し</w:t>
      </w:r>
      <w:r w:rsidR="00050459">
        <w:rPr>
          <w:rFonts w:ascii="ＭＳ 明朝" w:eastAsia="ＭＳ 明朝" w:hAnsi="ＭＳ 明朝"/>
          <w:lang w:eastAsia="ja-JP"/>
        </w:rPr>
        <w:t>、</w:t>
      </w:r>
      <w:r w:rsidRPr="00DF73A4">
        <w:rPr>
          <w:rFonts w:ascii="ＭＳ 明朝" w:eastAsia="ＭＳ 明朝" w:hAnsi="ＭＳ 明朝"/>
          <w:lang w:eastAsia="ja-JP"/>
        </w:rPr>
        <w:t>又は関与していると認められる場合</w:t>
      </w:r>
    </w:p>
    <w:p w14:paraId="4817CBAA" w14:textId="53ED1E6F" w:rsidR="00A26E16"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（６）役員等が暴力団員等と社会的に非難されるべき関係を有すると認められる場合</w:t>
      </w:r>
    </w:p>
    <w:p w14:paraId="2E4F76BB" w14:textId="77777777" w:rsidR="00A26E16" w:rsidRDefault="00A26E16" w:rsidP="00882C21">
      <w:pPr>
        <w:spacing w:after="0" w:line="240" w:lineRule="auto"/>
        <w:ind w:left="220" w:hangingChars="100" w:hanging="220"/>
        <w:rPr>
          <w:rFonts w:ascii="ＭＳ 明朝" w:eastAsia="ＭＳ 明朝" w:hAnsi="ＭＳ 明朝"/>
          <w:lang w:eastAsia="ja-JP"/>
        </w:rPr>
      </w:pPr>
    </w:p>
    <w:p w14:paraId="69F40BB7"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（貸付物件の返還）</w:t>
      </w:r>
    </w:p>
    <w:p w14:paraId="2A55DE1C" w14:textId="7F6BBB1F"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６</w:t>
      </w:r>
      <w:r w:rsidRPr="00DF73A4">
        <w:rPr>
          <w:rFonts w:ascii="ＭＳ 明朝" w:eastAsia="ＭＳ 明朝" w:hAnsi="ＭＳ 明朝"/>
          <w:lang w:eastAsia="ja-JP"/>
        </w:rPr>
        <w:t>条</w:t>
      </w:r>
      <w:r w:rsidR="003C084C">
        <w:rPr>
          <w:rFonts w:ascii="ＭＳ 明朝" w:eastAsia="ＭＳ 明朝" w:hAnsi="ＭＳ 明朝" w:hint="eastAsia"/>
          <w:lang w:eastAsia="ja-JP"/>
        </w:rPr>
        <w:t xml:space="preserve">　</w:t>
      </w:r>
      <w:r w:rsidRPr="00DF73A4">
        <w:rPr>
          <w:rFonts w:ascii="ＭＳ 明朝" w:eastAsia="ＭＳ 明朝" w:hAnsi="ＭＳ 明朝"/>
          <w:lang w:eastAsia="ja-JP"/>
        </w:rPr>
        <w:t>乙は</w:t>
      </w:r>
      <w:r w:rsidR="00050459">
        <w:rPr>
          <w:rFonts w:ascii="ＭＳ 明朝" w:eastAsia="ＭＳ 明朝" w:hAnsi="ＭＳ 明朝"/>
          <w:lang w:eastAsia="ja-JP"/>
        </w:rPr>
        <w:t>、</w:t>
      </w:r>
      <w:r w:rsidRPr="00DF73A4">
        <w:rPr>
          <w:rFonts w:ascii="ＭＳ 明朝" w:eastAsia="ＭＳ 明朝" w:hAnsi="ＭＳ 明朝"/>
          <w:lang w:eastAsia="ja-JP"/>
        </w:rPr>
        <w:t>第４条に定める貸付期間が満了した場合又は前２条の規定により契約が解除されたときは</w:t>
      </w:r>
      <w:r w:rsidR="00050459">
        <w:rPr>
          <w:rFonts w:ascii="ＭＳ 明朝" w:eastAsia="ＭＳ 明朝" w:hAnsi="ＭＳ 明朝"/>
          <w:lang w:eastAsia="ja-JP"/>
        </w:rPr>
        <w:t>、</w:t>
      </w:r>
      <w:r w:rsidRPr="00DF73A4">
        <w:rPr>
          <w:rFonts w:ascii="ＭＳ 明朝" w:eastAsia="ＭＳ 明朝" w:hAnsi="ＭＳ 明朝"/>
          <w:lang w:eastAsia="ja-JP"/>
        </w:rPr>
        <w:t>自己の負担において貸付物件を原状に回復し</w:t>
      </w:r>
      <w:r w:rsidR="00050459">
        <w:rPr>
          <w:rFonts w:ascii="ＭＳ 明朝" w:eastAsia="ＭＳ 明朝" w:hAnsi="ＭＳ 明朝"/>
          <w:lang w:eastAsia="ja-JP"/>
        </w:rPr>
        <w:t>、</w:t>
      </w:r>
      <w:r w:rsidRPr="00DF73A4">
        <w:rPr>
          <w:rFonts w:ascii="ＭＳ 明朝" w:eastAsia="ＭＳ 明朝" w:hAnsi="ＭＳ 明朝"/>
          <w:lang w:eastAsia="ja-JP"/>
        </w:rPr>
        <w:t>甲の指定する期日までに返還しなければならない。ただし</w:t>
      </w:r>
      <w:r w:rsidR="00050459">
        <w:rPr>
          <w:rFonts w:ascii="ＭＳ 明朝" w:eastAsia="ＭＳ 明朝" w:hAnsi="ＭＳ 明朝"/>
          <w:lang w:eastAsia="ja-JP"/>
        </w:rPr>
        <w:t>、</w:t>
      </w:r>
      <w:r w:rsidRPr="00DF73A4">
        <w:rPr>
          <w:rFonts w:ascii="ＭＳ 明朝" w:eastAsia="ＭＳ 明朝" w:hAnsi="ＭＳ 明朝"/>
          <w:lang w:eastAsia="ja-JP"/>
        </w:rPr>
        <w:t>甲が必要ないと認めたときはこの限りでない</w:t>
      </w:r>
      <w:r w:rsidR="003C084C">
        <w:rPr>
          <w:rFonts w:ascii="ＭＳ 明朝" w:eastAsia="ＭＳ 明朝" w:hAnsi="ＭＳ 明朝" w:hint="eastAsia"/>
          <w:lang w:eastAsia="ja-JP"/>
        </w:rPr>
        <w:t>。</w:t>
      </w:r>
    </w:p>
    <w:p w14:paraId="55B27775"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２</w:t>
      </w:r>
      <w:r w:rsidR="003C084C">
        <w:rPr>
          <w:rFonts w:ascii="ＭＳ 明朝" w:eastAsia="ＭＳ 明朝" w:hAnsi="ＭＳ 明朝" w:hint="eastAsia"/>
          <w:lang w:eastAsia="ja-JP"/>
        </w:rPr>
        <w:t xml:space="preserve">　</w:t>
      </w:r>
      <w:r w:rsidRPr="00DF73A4">
        <w:rPr>
          <w:rFonts w:ascii="ＭＳ 明朝" w:eastAsia="ＭＳ 明朝" w:hAnsi="ＭＳ 明朝"/>
          <w:lang w:eastAsia="ja-JP"/>
        </w:rPr>
        <w:t>乙が</w:t>
      </w:r>
      <w:r w:rsidR="00050459">
        <w:rPr>
          <w:rFonts w:ascii="ＭＳ 明朝" w:eastAsia="ＭＳ 明朝" w:hAnsi="ＭＳ 明朝"/>
          <w:lang w:eastAsia="ja-JP"/>
        </w:rPr>
        <w:t>、</w:t>
      </w:r>
      <w:r w:rsidRPr="00DF73A4">
        <w:rPr>
          <w:rFonts w:ascii="ＭＳ 明朝" w:eastAsia="ＭＳ 明朝" w:hAnsi="ＭＳ 明朝"/>
          <w:lang w:eastAsia="ja-JP"/>
        </w:rPr>
        <w:t>前項に定める措置を履行しない場合において甲がこれを執行したときは</w:t>
      </w:r>
      <w:r w:rsidR="00050459">
        <w:rPr>
          <w:rFonts w:ascii="ＭＳ 明朝" w:eastAsia="ＭＳ 明朝" w:hAnsi="ＭＳ 明朝"/>
          <w:lang w:eastAsia="ja-JP"/>
        </w:rPr>
        <w:t>、</w:t>
      </w:r>
      <w:r w:rsidRPr="00DF73A4">
        <w:rPr>
          <w:rFonts w:ascii="ＭＳ 明朝" w:eastAsia="ＭＳ 明朝" w:hAnsi="ＭＳ 明朝"/>
          <w:lang w:eastAsia="ja-JP"/>
        </w:rPr>
        <w:t>それに要した経費は</w:t>
      </w:r>
      <w:r w:rsidR="00050459">
        <w:rPr>
          <w:rFonts w:ascii="ＭＳ 明朝" w:eastAsia="ＭＳ 明朝" w:hAnsi="ＭＳ 明朝"/>
          <w:lang w:eastAsia="ja-JP"/>
        </w:rPr>
        <w:t>、</w:t>
      </w:r>
      <w:r w:rsidRPr="00DF73A4">
        <w:rPr>
          <w:rFonts w:ascii="ＭＳ 明朝" w:eastAsia="ＭＳ 明朝" w:hAnsi="ＭＳ 明朝"/>
          <w:lang w:eastAsia="ja-JP"/>
        </w:rPr>
        <w:t>すべて乙が支弁するものとする。</w:t>
      </w:r>
    </w:p>
    <w:p w14:paraId="6EFAE601" w14:textId="77777777" w:rsidR="003C084C" w:rsidRDefault="003C084C" w:rsidP="00882C21">
      <w:pPr>
        <w:spacing w:after="0" w:line="240" w:lineRule="auto"/>
        <w:rPr>
          <w:rFonts w:ascii="ＭＳ 明朝" w:eastAsia="ＭＳ 明朝" w:hAnsi="ＭＳ 明朝"/>
          <w:lang w:eastAsia="ja-JP"/>
        </w:rPr>
      </w:pPr>
    </w:p>
    <w:p w14:paraId="63D76308" w14:textId="5F65537D"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（貸付料の精算）</w:t>
      </w:r>
    </w:p>
    <w:p w14:paraId="4AF66644" w14:textId="09E68E03"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７</w:t>
      </w:r>
      <w:r w:rsidRPr="00DF73A4">
        <w:rPr>
          <w:rFonts w:ascii="ＭＳ 明朝" w:eastAsia="ＭＳ 明朝" w:hAnsi="ＭＳ 明朝"/>
          <w:lang w:eastAsia="ja-JP"/>
        </w:rPr>
        <w:t>条</w:t>
      </w:r>
      <w:r w:rsidR="003C084C">
        <w:rPr>
          <w:rFonts w:ascii="ＭＳ 明朝" w:eastAsia="ＭＳ 明朝" w:hAnsi="ＭＳ 明朝" w:hint="eastAsia"/>
          <w:lang w:eastAsia="ja-JP"/>
        </w:rPr>
        <w:t xml:space="preserve">　</w:t>
      </w:r>
      <w:r w:rsidRPr="00DF73A4">
        <w:rPr>
          <w:rFonts w:ascii="ＭＳ 明朝" w:eastAsia="ＭＳ 明朝" w:hAnsi="ＭＳ 明朝"/>
          <w:lang w:eastAsia="ja-JP"/>
        </w:rPr>
        <w:t>甲は</w:t>
      </w:r>
      <w:r w:rsidR="00050459">
        <w:rPr>
          <w:rFonts w:ascii="ＭＳ 明朝" w:eastAsia="ＭＳ 明朝" w:hAnsi="ＭＳ 明朝"/>
          <w:lang w:eastAsia="ja-JP"/>
        </w:rPr>
        <w:t>、</w:t>
      </w:r>
      <w:r w:rsidRPr="00DF73A4">
        <w:rPr>
          <w:rFonts w:ascii="ＭＳ 明朝" w:eastAsia="ＭＳ 明朝" w:hAnsi="ＭＳ 明朝"/>
          <w:lang w:eastAsia="ja-JP"/>
        </w:rPr>
        <w:t>第１</w:t>
      </w:r>
      <w:r w:rsidR="003425F1">
        <w:rPr>
          <w:rFonts w:ascii="ＭＳ 明朝" w:eastAsia="ＭＳ 明朝" w:hAnsi="ＭＳ 明朝" w:hint="eastAsia"/>
          <w:lang w:eastAsia="ja-JP"/>
        </w:rPr>
        <w:t>５</w:t>
      </w:r>
      <w:r w:rsidRPr="00DF73A4">
        <w:rPr>
          <w:rFonts w:ascii="ＭＳ 明朝" w:eastAsia="ＭＳ 明朝" w:hAnsi="ＭＳ 明朝"/>
          <w:lang w:eastAsia="ja-JP"/>
        </w:rPr>
        <w:t>条又は第１</w:t>
      </w:r>
      <w:r w:rsidR="003425F1">
        <w:rPr>
          <w:rFonts w:ascii="ＭＳ 明朝" w:eastAsia="ＭＳ 明朝" w:hAnsi="ＭＳ 明朝" w:hint="eastAsia"/>
          <w:lang w:eastAsia="ja-JP"/>
        </w:rPr>
        <w:t>５</w:t>
      </w:r>
      <w:r w:rsidRPr="00DF73A4">
        <w:rPr>
          <w:rFonts w:ascii="ＭＳ 明朝" w:eastAsia="ＭＳ 明朝" w:hAnsi="ＭＳ 明朝"/>
          <w:lang w:eastAsia="ja-JP"/>
        </w:rPr>
        <w:t>条の２の定めにより契約が解除された場合には</w:t>
      </w:r>
      <w:r w:rsidR="00050459">
        <w:rPr>
          <w:rFonts w:ascii="ＭＳ 明朝" w:eastAsia="ＭＳ 明朝" w:hAnsi="ＭＳ 明朝"/>
          <w:lang w:eastAsia="ja-JP"/>
        </w:rPr>
        <w:t>、</w:t>
      </w:r>
      <w:r w:rsidRPr="00DF73A4">
        <w:rPr>
          <w:rFonts w:ascii="ＭＳ 明朝" w:eastAsia="ＭＳ 明朝" w:hAnsi="ＭＳ 明朝"/>
          <w:lang w:eastAsia="ja-JP"/>
        </w:rPr>
        <w:t>既納の貸付料を日割で精算し</w:t>
      </w:r>
      <w:r w:rsidR="00050459">
        <w:rPr>
          <w:rFonts w:ascii="ＭＳ 明朝" w:eastAsia="ＭＳ 明朝" w:hAnsi="ＭＳ 明朝"/>
          <w:lang w:eastAsia="ja-JP"/>
        </w:rPr>
        <w:t>、</w:t>
      </w:r>
      <w:r w:rsidRPr="00DF73A4">
        <w:rPr>
          <w:rFonts w:ascii="ＭＳ 明朝" w:eastAsia="ＭＳ 明朝" w:hAnsi="ＭＳ 明朝"/>
          <w:lang w:eastAsia="ja-JP"/>
        </w:rPr>
        <w:t>未経過期間にかかる貸付料を乙に還付するものとする。</w:t>
      </w:r>
    </w:p>
    <w:p w14:paraId="3E052F8E" w14:textId="77777777" w:rsidR="003C084C" w:rsidRDefault="003C084C" w:rsidP="00882C21">
      <w:pPr>
        <w:spacing w:after="0" w:line="240" w:lineRule="auto"/>
        <w:ind w:left="220" w:hangingChars="100" w:hanging="220"/>
        <w:rPr>
          <w:rFonts w:ascii="ＭＳ 明朝" w:eastAsia="ＭＳ 明朝" w:hAnsi="ＭＳ 明朝"/>
          <w:lang w:eastAsia="ja-JP"/>
        </w:rPr>
      </w:pPr>
    </w:p>
    <w:p w14:paraId="4AFC4A1E"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（有益費等の請求権の放棄）</w:t>
      </w:r>
    </w:p>
    <w:p w14:paraId="4332A4C6" w14:textId="65FC0401"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第１</w:t>
      </w:r>
      <w:r w:rsidR="003425F1">
        <w:rPr>
          <w:rFonts w:ascii="ＭＳ 明朝" w:eastAsia="ＭＳ 明朝" w:hAnsi="ＭＳ 明朝" w:hint="eastAsia"/>
          <w:lang w:eastAsia="ja-JP"/>
        </w:rPr>
        <w:t>８</w:t>
      </w:r>
      <w:r w:rsidRPr="00DF73A4">
        <w:rPr>
          <w:rFonts w:ascii="ＭＳ 明朝" w:eastAsia="ＭＳ 明朝" w:hAnsi="ＭＳ 明朝"/>
          <w:lang w:eastAsia="ja-JP"/>
        </w:rPr>
        <w:t>条</w:t>
      </w:r>
      <w:r w:rsidR="003C084C">
        <w:rPr>
          <w:rFonts w:ascii="ＭＳ 明朝" w:eastAsia="ＭＳ 明朝" w:hAnsi="ＭＳ 明朝" w:hint="eastAsia"/>
          <w:lang w:eastAsia="ja-JP"/>
        </w:rPr>
        <w:t xml:space="preserve">　</w:t>
      </w:r>
      <w:r w:rsidRPr="00DF73A4">
        <w:rPr>
          <w:rFonts w:ascii="ＭＳ 明朝" w:eastAsia="ＭＳ 明朝" w:hAnsi="ＭＳ 明朝"/>
          <w:lang w:eastAsia="ja-JP"/>
        </w:rPr>
        <w:t>乙は第４条に定める貸付期間が満了し</w:t>
      </w:r>
      <w:r w:rsidR="00050459">
        <w:rPr>
          <w:rFonts w:ascii="ＭＳ 明朝" w:eastAsia="ＭＳ 明朝" w:hAnsi="ＭＳ 明朝"/>
          <w:lang w:eastAsia="ja-JP"/>
        </w:rPr>
        <w:t>、</w:t>
      </w:r>
      <w:r w:rsidRPr="00DF73A4">
        <w:rPr>
          <w:rFonts w:ascii="ＭＳ 明朝" w:eastAsia="ＭＳ 明朝" w:hAnsi="ＭＳ 明朝"/>
          <w:lang w:eastAsia="ja-JP"/>
        </w:rPr>
        <w:t>契約が更新されないとき又は第１</w:t>
      </w:r>
      <w:r w:rsidR="00B71229">
        <w:rPr>
          <w:rFonts w:ascii="ＭＳ 明朝" w:eastAsia="ＭＳ 明朝" w:hAnsi="ＭＳ 明朝" w:hint="eastAsia"/>
          <w:lang w:eastAsia="ja-JP"/>
        </w:rPr>
        <w:t>５</w:t>
      </w:r>
      <w:r w:rsidRPr="00DF73A4">
        <w:rPr>
          <w:rFonts w:ascii="ＭＳ 明朝" w:eastAsia="ＭＳ 明朝" w:hAnsi="ＭＳ 明朝"/>
          <w:lang w:eastAsia="ja-JP"/>
        </w:rPr>
        <w:t>条若しくは第１</w:t>
      </w:r>
      <w:r w:rsidR="00B71229">
        <w:rPr>
          <w:rFonts w:ascii="ＭＳ 明朝" w:eastAsia="ＭＳ 明朝" w:hAnsi="ＭＳ 明朝" w:hint="eastAsia"/>
          <w:lang w:eastAsia="ja-JP"/>
        </w:rPr>
        <w:t>５</w:t>
      </w:r>
      <w:r w:rsidRPr="00DF73A4">
        <w:rPr>
          <w:rFonts w:ascii="ＭＳ 明朝" w:eastAsia="ＭＳ 明朝" w:hAnsi="ＭＳ 明朝"/>
          <w:lang w:eastAsia="ja-JP"/>
        </w:rPr>
        <w:t>条の２の規定により契約が解除された場合において</w:t>
      </w:r>
      <w:r w:rsidR="00050459">
        <w:rPr>
          <w:rFonts w:ascii="ＭＳ 明朝" w:eastAsia="ＭＳ 明朝" w:hAnsi="ＭＳ 明朝"/>
          <w:lang w:eastAsia="ja-JP"/>
        </w:rPr>
        <w:t>、</w:t>
      </w:r>
      <w:r w:rsidRPr="00DF73A4">
        <w:rPr>
          <w:rFonts w:ascii="ＭＳ 明朝" w:eastAsia="ＭＳ 明朝" w:hAnsi="ＭＳ 明朝"/>
          <w:lang w:eastAsia="ja-JP"/>
        </w:rPr>
        <w:t>貸付物件を返還しようとするときは</w:t>
      </w:r>
      <w:r w:rsidR="00050459">
        <w:rPr>
          <w:rFonts w:ascii="ＭＳ 明朝" w:eastAsia="ＭＳ 明朝" w:hAnsi="ＭＳ 明朝"/>
          <w:lang w:eastAsia="ja-JP"/>
        </w:rPr>
        <w:t>、</w:t>
      </w:r>
      <w:r w:rsidRPr="00DF73A4">
        <w:rPr>
          <w:rFonts w:ascii="ＭＳ 明朝" w:eastAsia="ＭＳ 明朝" w:hAnsi="ＭＳ 明朝"/>
          <w:lang w:eastAsia="ja-JP"/>
        </w:rPr>
        <w:t>乙が支出した必要経費又は有益費等があってもその償還等の請求をすることができないものとする。</w:t>
      </w:r>
    </w:p>
    <w:p w14:paraId="4B3FCB97" w14:textId="6C3A0303" w:rsidR="003C084C" w:rsidRDefault="003C084C" w:rsidP="00882C21">
      <w:pPr>
        <w:spacing w:after="0" w:line="240" w:lineRule="auto"/>
        <w:ind w:left="220" w:hangingChars="100" w:hanging="220"/>
        <w:rPr>
          <w:rFonts w:ascii="ＭＳ 明朝" w:eastAsia="ＭＳ 明朝" w:hAnsi="ＭＳ 明朝"/>
          <w:lang w:eastAsia="ja-JP"/>
        </w:rPr>
      </w:pPr>
    </w:p>
    <w:p w14:paraId="08927012" w14:textId="77777777" w:rsidR="00B159D4" w:rsidRDefault="00B159D4" w:rsidP="00882C21">
      <w:pPr>
        <w:spacing w:after="0" w:line="240" w:lineRule="auto"/>
        <w:ind w:left="220" w:hangingChars="100" w:hanging="220"/>
        <w:rPr>
          <w:rFonts w:ascii="ＭＳ 明朝" w:eastAsia="ＭＳ 明朝" w:hAnsi="ＭＳ 明朝" w:hint="eastAsia"/>
          <w:lang w:eastAsia="ja-JP"/>
        </w:rPr>
      </w:pPr>
    </w:p>
    <w:p w14:paraId="020DCAEB"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lastRenderedPageBreak/>
        <w:t>（損害賠償）</w:t>
      </w:r>
    </w:p>
    <w:p w14:paraId="17B084B6" w14:textId="5E37B424"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w:t>
      </w:r>
      <w:r w:rsidR="003425F1">
        <w:rPr>
          <w:rFonts w:ascii="ＭＳ 明朝" w:eastAsia="ＭＳ 明朝" w:hAnsi="ＭＳ 明朝" w:hint="eastAsia"/>
          <w:lang w:eastAsia="ja-JP"/>
        </w:rPr>
        <w:t>１９</w:t>
      </w:r>
      <w:r w:rsidRPr="00DF73A4">
        <w:rPr>
          <w:rFonts w:ascii="ＭＳ 明朝" w:eastAsia="ＭＳ 明朝" w:hAnsi="ＭＳ 明朝"/>
          <w:lang w:eastAsia="ja-JP"/>
        </w:rPr>
        <w:t>条</w:t>
      </w:r>
      <w:r w:rsidR="003C084C">
        <w:rPr>
          <w:rFonts w:ascii="ＭＳ 明朝" w:eastAsia="ＭＳ 明朝" w:hAnsi="ＭＳ 明朝" w:hint="eastAsia"/>
          <w:lang w:eastAsia="ja-JP"/>
        </w:rPr>
        <w:t xml:space="preserve">　</w:t>
      </w:r>
      <w:r w:rsidRPr="00DF73A4">
        <w:rPr>
          <w:rFonts w:ascii="ＭＳ 明朝" w:eastAsia="ＭＳ 明朝" w:hAnsi="ＭＳ 明朝"/>
          <w:lang w:eastAsia="ja-JP"/>
        </w:rPr>
        <w:t>乙が</w:t>
      </w:r>
      <w:r w:rsidR="00050459">
        <w:rPr>
          <w:rFonts w:ascii="ＭＳ 明朝" w:eastAsia="ＭＳ 明朝" w:hAnsi="ＭＳ 明朝"/>
          <w:lang w:eastAsia="ja-JP"/>
        </w:rPr>
        <w:t>、</w:t>
      </w:r>
      <w:r w:rsidRPr="00DF73A4">
        <w:rPr>
          <w:rFonts w:ascii="ＭＳ 明朝" w:eastAsia="ＭＳ 明朝" w:hAnsi="ＭＳ 明朝"/>
          <w:lang w:eastAsia="ja-JP"/>
        </w:rPr>
        <w:t>この契約に定める義務を履行しないため甲に損害を与えたときは</w:t>
      </w:r>
      <w:r w:rsidR="00050459">
        <w:rPr>
          <w:rFonts w:ascii="ＭＳ 明朝" w:eastAsia="ＭＳ 明朝" w:hAnsi="ＭＳ 明朝"/>
          <w:lang w:eastAsia="ja-JP"/>
        </w:rPr>
        <w:t>、</w:t>
      </w:r>
      <w:r w:rsidRPr="00DF73A4">
        <w:rPr>
          <w:rFonts w:ascii="ＭＳ 明朝" w:eastAsia="ＭＳ 明朝" w:hAnsi="ＭＳ 明朝"/>
          <w:lang w:eastAsia="ja-JP"/>
        </w:rPr>
        <w:t>その損害を賠償しなければならない。</w:t>
      </w:r>
    </w:p>
    <w:p w14:paraId="51FAABBD" w14:textId="77777777" w:rsidR="003C084C" w:rsidRDefault="003C084C" w:rsidP="00882C21">
      <w:pPr>
        <w:spacing w:after="0" w:line="240" w:lineRule="auto"/>
        <w:ind w:left="220" w:hangingChars="100" w:hanging="220"/>
        <w:rPr>
          <w:rFonts w:ascii="ＭＳ 明朝" w:eastAsia="ＭＳ 明朝" w:hAnsi="ＭＳ 明朝"/>
          <w:lang w:eastAsia="ja-JP"/>
        </w:rPr>
      </w:pPr>
    </w:p>
    <w:p w14:paraId="574DA41F"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（契約の費用）</w:t>
      </w:r>
    </w:p>
    <w:p w14:paraId="78D6E8EB" w14:textId="45EA88B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第２</w:t>
      </w:r>
      <w:r w:rsidR="003425F1">
        <w:rPr>
          <w:rFonts w:ascii="ＭＳ 明朝" w:eastAsia="ＭＳ 明朝" w:hAnsi="ＭＳ 明朝" w:hint="eastAsia"/>
          <w:lang w:eastAsia="ja-JP"/>
        </w:rPr>
        <w:t>０</w:t>
      </w:r>
      <w:r w:rsidRPr="00DF73A4">
        <w:rPr>
          <w:rFonts w:ascii="ＭＳ 明朝" w:eastAsia="ＭＳ 明朝" w:hAnsi="ＭＳ 明朝"/>
          <w:lang w:eastAsia="ja-JP"/>
        </w:rPr>
        <w:t>条</w:t>
      </w:r>
      <w:r w:rsidR="00B811C8">
        <w:rPr>
          <w:rFonts w:ascii="ＭＳ 明朝" w:eastAsia="ＭＳ 明朝" w:hAnsi="ＭＳ 明朝" w:hint="eastAsia"/>
          <w:lang w:eastAsia="ja-JP"/>
        </w:rPr>
        <w:t xml:space="preserve">　</w:t>
      </w:r>
      <w:r w:rsidRPr="00DF73A4">
        <w:rPr>
          <w:rFonts w:ascii="ＭＳ 明朝" w:eastAsia="ＭＳ 明朝" w:hAnsi="ＭＳ 明朝"/>
          <w:lang w:eastAsia="ja-JP"/>
        </w:rPr>
        <w:t>この契約の締結に要する費用は</w:t>
      </w:r>
      <w:r w:rsidR="00050459">
        <w:rPr>
          <w:rFonts w:ascii="ＭＳ 明朝" w:eastAsia="ＭＳ 明朝" w:hAnsi="ＭＳ 明朝"/>
          <w:lang w:eastAsia="ja-JP"/>
        </w:rPr>
        <w:t>、</w:t>
      </w:r>
      <w:r w:rsidRPr="00DF73A4">
        <w:rPr>
          <w:rFonts w:ascii="ＭＳ 明朝" w:eastAsia="ＭＳ 明朝" w:hAnsi="ＭＳ 明朝"/>
          <w:lang w:eastAsia="ja-JP"/>
        </w:rPr>
        <w:t>乙の負担とする。</w:t>
      </w:r>
    </w:p>
    <w:p w14:paraId="466A756D" w14:textId="77777777" w:rsidR="003C084C" w:rsidRPr="003425F1" w:rsidRDefault="003C084C" w:rsidP="00882C21">
      <w:pPr>
        <w:spacing w:after="0" w:line="240" w:lineRule="auto"/>
        <w:ind w:left="220" w:hangingChars="100" w:hanging="220"/>
        <w:rPr>
          <w:rFonts w:ascii="ＭＳ 明朝" w:eastAsia="ＭＳ 明朝" w:hAnsi="ＭＳ 明朝"/>
          <w:lang w:eastAsia="ja-JP"/>
        </w:rPr>
      </w:pPr>
    </w:p>
    <w:p w14:paraId="379F528B"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（特約又は特例等の措置）</w:t>
      </w:r>
    </w:p>
    <w:p w14:paraId="5B01F3F9" w14:textId="56E46726"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第２</w:t>
      </w:r>
      <w:r w:rsidR="003425F1">
        <w:rPr>
          <w:rFonts w:ascii="ＭＳ 明朝" w:eastAsia="ＭＳ 明朝" w:hAnsi="ＭＳ 明朝" w:hint="eastAsia"/>
          <w:lang w:eastAsia="ja-JP"/>
        </w:rPr>
        <w:t>１</w:t>
      </w:r>
      <w:r w:rsidRPr="00DF73A4">
        <w:rPr>
          <w:rFonts w:ascii="ＭＳ 明朝" w:eastAsia="ＭＳ 明朝" w:hAnsi="ＭＳ 明朝"/>
          <w:lang w:eastAsia="ja-JP"/>
        </w:rPr>
        <w:t>条</w:t>
      </w:r>
      <w:r w:rsidR="00B811C8">
        <w:rPr>
          <w:rFonts w:ascii="ＭＳ 明朝" w:eastAsia="ＭＳ 明朝" w:hAnsi="ＭＳ 明朝" w:hint="eastAsia"/>
          <w:lang w:eastAsia="ja-JP"/>
        </w:rPr>
        <w:t xml:space="preserve">　</w:t>
      </w:r>
      <w:r w:rsidRPr="00DF73A4">
        <w:rPr>
          <w:rFonts w:ascii="ＭＳ 明朝" w:eastAsia="ＭＳ 明朝" w:hAnsi="ＭＳ 明朝"/>
          <w:lang w:eastAsia="ja-JP"/>
        </w:rPr>
        <w:t>この契約についての特約又は特例その他必要な事項については</w:t>
      </w:r>
      <w:r w:rsidR="00050459">
        <w:rPr>
          <w:rFonts w:ascii="ＭＳ 明朝" w:eastAsia="ＭＳ 明朝" w:hAnsi="ＭＳ 明朝"/>
          <w:lang w:eastAsia="ja-JP"/>
        </w:rPr>
        <w:t>、</w:t>
      </w:r>
      <w:r w:rsidRPr="00DF73A4">
        <w:rPr>
          <w:rFonts w:ascii="ＭＳ 明朝" w:eastAsia="ＭＳ 明朝" w:hAnsi="ＭＳ 明朝"/>
          <w:lang w:eastAsia="ja-JP"/>
        </w:rPr>
        <w:t>別紙により定める。</w:t>
      </w:r>
    </w:p>
    <w:p w14:paraId="3B81A5D0" w14:textId="77777777" w:rsidR="003C084C" w:rsidRPr="003425F1" w:rsidRDefault="003C084C" w:rsidP="00882C21">
      <w:pPr>
        <w:spacing w:after="0" w:line="240" w:lineRule="auto"/>
        <w:ind w:left="220" w:hangingChars="100" w:hanging="220"/>
        <w:rPr>
          <w:rFonts w:ascii="ＭＳ 明朝" w:eastAsia="ＭＳ 明朝" w:hAnsi="ＭＳ 明朝"/>
          <w:lang w:eastAsia="ja-JP"/>
        </w:rPr>
      </w:pPr>
    </w:p>
    <w:p w14:paraId="358007F7" w14:textId="77777777" w:rsidR="003C084C"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（協議）</w:t>
      </w:r>
    </w:p>
    <w:p w14:paraId="03388AD0" w14:textId="32D1D1F7" w:rsidR="00B811C8"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第２</w:t>
      </w:r>
      <w:r w:rsidR="003425F1">
        <w:rPr>
          <w:rFonts w:ascii="ＭＳ 明朝" w:eastAsia="ＭＳ 明朝" w:hAnsi="ＭＳ 明朝" w:hint="eastAsia"/>
          <w:lang w:eastAsia="ja-JP"/>
        </w:rPr>
        <w:t>２</w:t>
      </w:r>
      <w:r w:rsidRPr="00DF73A4">
        <w:rPr>
          <w:rFonts w:ascii="ＭＳ 明朝" w:eastAsia="ＭＳ 明朝" w:hAnsi="ＭＳ 明朝"/>
          <w:lang w:eastAsia="ja-JP"/>
        </w:rPr>
        <w:t>条</w:t>
      </w:r>
      <w:r w:rsidR="00B811C8">
        <w:rPr>
          <w:rFonts w:ascii="ＭＳ 明朝" w:eastAsia="ＭＳ 明朝" w:hAnsi="ＭＳ 明朝" w:hint="eastAsia"/>
          <w:lang w:eastAsia="ja-JP"/>
        </w:rPr>
        <w:t xml:space="preserve">　</w:t>
      </w:r>
      <w:r w:rsidRPr="00DF73A4">
        <w:rPr>
          <w:rFonts w:ascii="ＭＳ 明朝" w:eastAsia="ＭＳ 明朝" w:hAnsi="ＭＳ 明朝"/>
          <w:lang w:eastAsia="ja-JP"/>
        </w:rPr>
        <w:t>この契約に定めのない事項について問題が生じたとき</w:t>
      </w:r>
      <w:r w:rsidR="00050459">
        <w:rPr>
          <w:rFonts w:ascii="ＭＳ 明朝" w:eastAsia="ＭＳ 明朝" w:hAnsi="ＭＳ 明朝"/>
          <w:lang w:eastAsia="ja-JP"/>
        </w:rPr>
        <w:t>、</w:t>
      </w:r>
      <w:r w:rsidRPr="00DF73A4">
        <w:rPr>
          <w:rFonts w:ascii="ＭＳ 明朝" w:eastAsia="ＭＳ 明朝" w:hAnsi="ＭＳ 明朝"/>
          <w:lang w:eastAsia="ja-JP"/>
        </w:rPr>
        <w:t>又はこの契約条項の解釈について疑義が生じたときは</w:t>
      </w:r>
      <w:r w:rsidR="00050459">
        <w:rPr>
          <w:rFonts w:ascii="ＭＳ 明朝" w:eastAsia="ＭＳ 明朝" w:hAnsi="ＭＳ 明朝"/>
          <w:lang w:eastAsia="ja-JP"/>
        </w:rPr>
        <w:t>、</w:t>
      </w:r>
      <w:r w:rsidRPr="00DF73A4">
        <w:rPr>
          <w:rFonts w:ascii="ＭＳ 明朝" w:eastAsia="ＭＳ 明朝" w:hAnsi="ＭＳ 明朝"/>
          <w:lang w:eastAsia="ja-JP"/>
        </w:rPr>
        <w:t>甲乙協議のうえ解決するものとする。</w:t>
      </w:r>
    </w:p>
    <w:p w14:paraId="3A30595B" w14:textId="77777777" w:rsidR="00B811C8" w:rsidRPr="003425F1" w:rsidRDefault="00B811C8" w:rsidP="00882C21">
      <w:pPr>
        <w:spacing w:after="0" w:line="240" w:lineRule="auto"/>
        <w:ind w:left="220" w:hangingChars="100" w:hanging="220"/>
        <w:rPr>
          <w:rFonts w:ascii="ＭＳ 明朝" w:eastAsia="ＭＳ 明朝" w:hAnsi="ＭＳ 明朝"/>
          <w:lang w:eastAsia="ja-JP"/>
        </w:rPr>
      </w:pPr>
    </w:p>
    <w:p w14:paraId="6B977C60" w14:textId="77777777" w:rsidR="00B811C8"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（裁判管轄）</w:t>
      </w:r>
    </w:p>
    <w:p w14:paraId="5D1A1147" w14:textId="71E88217" w:rsidR="00B811C8" w:rsidRDefault="00DD59DB" w:rsidP="00882C21">
      <w:pPr>
        <w:spacing w:after="0" w:line="240" w:lineRule="auto"/>
        <w:ind w:left="220" w:hangingChars="100" w:hanging="220"/>
        <w:rPr>
          <w:rFonts w:ascii="ＭＳ 明朝" w:eastAsia="ＭＳ 明朝" w:hAnsi="ＭＳ 明朝"/>
          <w:lang w:eastAsia="ja-JP"/>
        </w:rPr>
      </w:pPr>
      <w:r w:rsidRPr="00DF73A4">
        <w:rPr>
          <w:rFonts w:ascii="ＭＳ 明朝" w:eastAsia="ＭＳ 明朝" w:hAnsi="ＭＳ 明朝"/>
          <w:lang w:eastAsia="ja-JP"/>
        </w:rPr>
        <w:t>第２</w:t>
      </w:r>
      <w:r w:rsidR="003425F1">
        <w:rPr>
          <w:rFonts w:ascii="ＭＳ 明朝" w:eastAsia="ＭＳ 明朝" w:hAnsi="ＭＳ 明朝" w:hint="eastAsia"/>
          <w:lang w:eastAsia="ja-JP"/>
        </w:rPr>
        <w:t>３</w:t>
      </w:r>
      <w:r w:rsidRPr="00DF73A4">
        <w:rPr>
          <w:rFonts w:ascii="ＭＳ 明朝" w:eastAsia="ＭＳ 明朝" w:hAnsi="ＭＳ 明朝"/>
          <w:lang w:eastAsia="ja-JP"/>
        </w:rPr>
        <w:t>条</w:t>
      </w:r>
      <w:r w:rsidR="00B811C8">
        <w:rPr>
          <w:rFonts w:ascii="ＭＳ 明朝" w:eastAsia="ＭＳ 明朝" w:hAnsi="ＭＳ 明朝" w:hint="eastAsia"/>
          <w:lang w:eastAsia="ja-JP"/>
        </w:rPr>
        <w:t xml:space="preserve">　</w:t>
      </w:r>
      <w:r w:rsidRPr="00DF73A4">
        <w:rPr>
          <w:rFonts w:ascii="ＭＳ 明朝" w:eastAsia="ＭＳ 明朝" w:hAnsi="ＭＳ 明朝"/>
          <w:lang w:eastAsia="ja-JP"/>
        </w:rPr>
        <w:t>本契約に関する訴えの管轄は</w:t>
      </w:r>
      <w:r w:rsidR="00050459">
        <w:rPr>
          <w:rFonts w:ascii="ＭＳ 明朝" w:eastAsia="ＭＳ 明朝" w:hAnsi="ＭＳ 明朝"/>
          <w:lang w:eastAsia="ja-JP"/>
        </w:rPr>
        <w:t>、</w:t>
      </w:r>
      <w:r w:rsidR="00A32AB3">
        <w:rPr>
          <w:rFonts w:ascii="ＭＳ 明朝" w:eastAsia="ＭＳ 明朝" w:hAnsi="ＭＳ 明朝" w:hint="eastAsia"/>
          <w:lang w:eastAsia="ja-JP"/>
        </w:rPr>
        <w:t>長野原町</w:t>
      </w:r>
      <w:r w:rsidRPr="00DF73A4">
        <w:rPr>
          <w:rFonts w:ascii="ＭＳ 明朝" w:eastAsia="ＭＳ 明朝" w:hAnsi="ＭＳ 明朝"/>
          <w:lang w:eastAsia="ja-JP"/>
        </w:rPr>
        <w:t>を管轄区域とす</w:t>
      </w:r>
      <w:r w:rsidR="00A32AB3">
        <w:rPr>
          <w:rFonts w:ascii="ＭＳ 明朝" w:eastAsia="ＭＳ 明朝" w:hAnsi="ＭＳ 明朝" w:hint="eastAsia"/>
          <w:lang w:eastAsia="ja-JP"/>
        </w:rPr>
        <w:t>る</w:t>
      </w:r>
      <w:r w:rsidR="00860325">
        <w:rPr>
          <w:rFonts w:ascii="ＭＳ 明朝" w:eastAsia="ＭＳ 明朝" w:hAnsi="ＭＳ 明朝" w:hint="eastAsia"/>
          <w:lang w:eastAsia="ja-JP"/>
        </w:rPr>
        <w:t>前橋</w:t>
      </w:r>
      <w:r w:rsidRPr="00DF73A4">
        <w:rPr>
          <w:rFonts w:ascii="ＭＳ 明朝" w:eastAsia="ＭＳ 明朝" w:hAnsi="ＭＳ 明朝"/>
          <w:lang w:eastAsia="ja-JP"/>
        </w:rPr>
        <w:t>地方裁判所とする。</w:t>
      </w:r>
    </w:p>
    <w:p w14:paraId="76D553CC" w14:textId="77777777" w:rsidR="00B811C8" w:rsidRDefault="00B811C8" w:rsidP="00882C21">
      <w:pPr>
        <w:spacing w:after="0" w:line="240" w:lineRule="auto"/>
        <w:ind w:left="220" w:hangingChars="100" w:hanging="220"/>
        <w:rPr>
          <w:rFonts w:ascii="ＭＳ 明朝" w:eastAsia="ＭＳ 明朝" w:hAnsi="ＭＳ 明朝"/>
          <w:lang w:eastAsia="ja-JP"/>
        </w:rPr>
      </w:pPr>
    </w:p>
    <w:p w14:paraId="0CDFCB74" w14:textId="77777777" w:rsidR="00B811C8" w:rsidRDefault="00DD59DB" w:rsidP="00882C21">
      <w:pPr>
        <w:spacing w:after="0" w:line="240" w:lineRule="auto"/>
        <w:ind w:leftChars="100" w:left="220"/>
        <w:rPr>
          <w:rFonts w:ascii="ＭＳ 明朝" w:eastAsia="ＭＳ 明朝" w:hAnsi="ＭＳ 明朝"/>
          <w:lang w:eastAsia="ja-JP"/>
        </w:rPr>
      </w:pPr>
      <w:r w:rsidRPr="00DF73A4">
        <w:rPr>
          <w:rFonts w:ascii="ＭＳ 明朝" w:eastAsia="ＭＳ 明朝" w:hAnsi="ＭＳ 明朝"/>
          <w:lang w:eastAsia="ja-JP"/>
        </w:rPr>
        <w:t>この契約を証するため本書２通を作成し</w:t>
      </w:r>
      <w:r w:rsidR="00050459">
        <w:rPr>
          <w:rFonts w:ascii="ＭＳ 明朝" w:eastAsia="ＭＳ 明朝" w:hAnsi="ＭＳ 明朝"/>
          <w:lang w:eastAsia="ja-JP"/>
        </w:rPr>
        <w:t>、</w:t>
      </w:r>
      <w:r w:rsidRPr="00DF73A4">
        <w:rPr>
          <w:rFonts w:ascii="ＭＳ 明朝" w:eastAsia="ＭＳ 明朝" w:hAnsi="ＭＳ 明朝"/>
          <w:lang w:eastAsia="ja-JP"/>
        </w:rPr>
        <w:t>甲乙記名押印のうえ各自１通を保有する。</w:t>
      </w:r>
    </w:p>
    <w:p w14:paraId="374F515A" w14:textId="77777777" w:rsidR="00B811C8" w:rsidRDefault="00B811C8" w:rsidP="00882C21">
      <w:pPr>
        <w:spacing w:after="0" w:line="240" w:lineRule="auto"/>
        <w:rPr>
          <w:rFonts w:ascii="ＭＳ 明朝" w:eastAsia="ＭＳ 明朝" w:hAnsi="ＭＳ 明朝"/>
          <w:lang w:eastAsia="ja-JP"/>
        </w:rPr>
      </w:pPr>
    </w:p>
    <w:p w14:paraId="1515D41C" w14:textId="77777777" w:rsidR="00B811C8" w:rsidRDefault="00B811C8" w:rsidP="00882C21">
      <w:pPr>
        <w:spacing w:after="0" w:line="240" w:lineRule="auto"/>
        <w:ind w:leftChars="100" w:left="220"/>
        <w:rPr>
          <w:rFonts w:ascii="ＭＳ 明朝" w:eastAsia="ＭＳ 明朝" w:hAnsi="ＭＳ 明朝"/>
        </w:rPr>
      </w:pPr>
      <w:r>
        <w:rPr>
          <w:rFonts w:ascii="ＭＳ 明朝" w:eastAsia="ＭＳ 明朝" w:hAnsi="ＭＳ 明朝" w:hint="eastAsia"/>
          <w:lang w:eastAsia="ja-JP"/>
        </w:rPr>
        <w:t>令和</w:t>
      </w:r>
      <w:r w:rsidR="00DD59DB" w:rsidRPr="00DF73A4">
        <w:rPr>
          <w:rFonts w:ascii="ＭＳ 明朝" w:eastAsia="ＭＳ 明朝" w:hAnsi="ＭＳ 明朝"/>
        </w:rPr>
        <w:t>▲</w:t>
      </w:r>
      <w:proofErr w:type="spellStart"/>
      <w:r w:rsidR="00DD59DB" w:rsidRPr="00DF73A4">
        <w:rPr>
          <w:rFonts w:ascii="ＭＳ 明朝" w:eastAsia="ＭＳ 明朝" w:hAnsi="ＭＳ 明朝"/>
        </w:rPr>
        <w:t>年▲月▲日</w:t>
      </w:r>
      <w:proofErr w:type="spellEnd"/>
      <w:r w:rsidR="00DD59DB" w:rsidRPr="00DF73A4">
        <w:rPr>
          <w:rFonts w:ascii="ＭＳ 明朝" w:eastAsia="ＭＳ 明朝" w:hAnsi="ＭＳ 明朝"/>
        </w:rPr>
        <w:t xml:space="preserve"> </w:t>
      </w:r>
    </w:p>
    <w:p w14:paraId="4DDC69B6" w14:textId="77777777" w:rsidR="00B811C8" w:rsidRDefault="00B811C8" w:rsidP="00882C21">
      <w:pPr>
        <w:spacing w:after="0" w:line="240" w:lineRule="auto"/>
        <w:rPr>
          <w:rFonts w:ascii="ＭＳ 明朝" w:eastAsia="ＭＳ 明朝" w:hAnsi="ＭＳ 明朝"/>
          <w:lang w:eastAsia="ja-JP"/>
        </w:rPr>
      </w:pPr>
    </w:p>
    <w:p w14:paraId="711B2999" w14:textId="494DE7C9" w:rsidR="00B811C8" w:rsidRDefault="00DD59DB" w:rsidP="00882C21">
      <w:pPr>
        <w:spacing w:after="0" w:line="240" w:lineRule="auto"/>
        <w:ind w:leftChars="1800" w:left="3960"/>
        <w:rPr>
          <w:rFonts w:ascii="ＭＳ 明朝" w:eastAsia="ＭＳ 明朝" w:hAnsi="ＭＳ 明朝"/>
        </w:rPr>
      </w:pPr>
      <w:proofErr w:type="spellStart"/>
      <w:r w:rsidRPr="00DF73A4">
        <w:rPr>
          <w:rFonts w:ascii="ＭＳ 明朝" w:eastAsia="ＭＳ 明朝" w:hAnsi="ＭＳ 明朝"/>
        </w:rPr>
        <w:t>貸付人</w:t>
      </w:r>
      <w:proofErr w:type="spellEnd"/>
      <w:r w:rsidR="00695BC5">
        <w:rPr>
          <w:rFonts w:ascii="ＭＳ 明朝" w:eastAsia="ＭＳ 明朝" w:hAnsi="ＭＳ 明朝" w:hint="eastAsia"/>
          <w:lang w:eastAsia="ja-JP"/>
        </w:rPr>
        <w:t xml:space="preserve">　　</w:t>
      </w:r>
      <w:r w:rsidRPr="00DF73A4">
        <w:rPr>
          <w:rFonts w:ascii="ＭＳ 明朝" w:eastAsia="ＭＳ 明朝" w:hAnsi="ＭＳ 明朝"/>
        </w:rPr>
        <w:t>（甲）</w:t>
      </w:r>
      <w:r w:rsidR="00B811C8">
        <w:rPr>
          <w:rFonts w:ascii="ＭＳ 明朝" w:eastAsia="ＭＳ 明朝" w:hAnsi="ＭＳ 明朝" w:hint="eastAsia"/>
          <w:lang w:eastAsia="ja-JP"/>
        </w:rPr>
        <w:t>長野原町</w:t>
      </w:r>
    </w:p>
    <w:p w14:paraId="22D6707E" w14:textId="237B139B" w:rsidR="00B811C8" w:rsidRDefault="00B811C8" w:rsidP="00882C21">
      <w:pPr>
        <w:spacing w:after="0" w:line="240" w:lineRule="auto"/>
        <w:ind w:leftChars="1800" w:left="3960" w:firstLineChars="800" w:firstLine="1760"/>
        <w:rPr>
          <w:rFonts w:ascii="ＭＳ 明朝" w:eastAsia="ＭＳ 明朝" w:hAnsi="ＭＳ 明朝"/>
        </w:rPr>
      </w:pPr>
      <w:r>
        <w:rPr>
          <w:rFonts w:ascii="ＭＳ 明朝" w:eastAsia="ＭＳ 明朝" w:hAnsi="ＭＳ 明朝" w:hint="eastAsia"/>
          <w:lang w:eastAsia="ja-JP"/>
        </w:rPr>
        <w:t>長野原町長</w:t>
      </w:r>
      <w:r w:rsidR="00907B3D">
        <w:rPr>
          <w:rFonts w:ascii="ＭＳ 明朝" w:eastAsia="ＭＳ 明朝" w:hAnsi="ＭＳ 明朝" w:hint="eastAsia"/>
          <w:lang w:eastAsia="ja-JP"/>
        </w:rPr>
        <w:t xml:space="preserve">　</w:t>
      </w:r>
      <w:r w:rsidR="00DD59DB" w:rsidRPr="00DF73A4">
        <w:rPr>
          <w:rFonts w:ascii="ＭＳ 明朝" w:eastAsia="ＭＳ 明朝" w:hAnsi="ＭＳ 明朝"/>
        </w:rPr>
        <w:t>▲▲</w:t>
      </w:r>
      <w:r>
        <w:rPr>
          <w:rFonts w:ascii="ＭＳ 明朝" w:eastAsia="ＭＳ 明朝" w:hAnsi="ＭＳ 明朝" w:hint="eastAsia"/>
          <w:lang w:eastAsia="ja-JP"/>
        </w:rPr>
        <w:t xml:space="preserve">　▲▲</w:t>
      </w:r>
    </w:p>
    <w:p w14:paraId="64563068" w14:textId="77777777" w:rsidR="00B811C8" w:rsidRPr="00907B3D" w:rsidRDefault="00B811C8" w:rsidP="00882C21">
      <w:pPr>
        <w:spacing w:after="0" w:line="240" w:lineRule="auto"/>
        <w:ind w:leftChars="1800" w:left="3960"/>
        <w:rPr>
          <w:rFonts w:ascii="ＭＳ 明朝" w:eastAsia="ＭＳ 明朝" w:hAnsi="ＭＳ 明朝"/>
          <w:lang w:eastAsia="ja-JP"/>
        </w:rPr>
      </w:pPr>
    </w:p>
    <w:p w14:paraId="55A6BFFA" w14:textId="14030BA9" w:rsidR="00E55A9C" w:rsidRDefault="00DD59DB" w:rsidP="00882C21">
      <w:pPr>
        <w:spacing w:after="0" w:line="240" w:lineRule="auto"/>
        <w:ind w:leftChars="1800" w:left="3960"/>
        <w:rPr>
          <w:rFonts w:ascii="ＭＳ 明朝" w:eastAsia="ＭＳ 明朝" w:hAnsi="ＭＳ 明朝"/>
        </w:rPr>
      </w:pPr>
      <w:proofErr w:type="spellStart"/>
      <w:r w:rsidRPr="00DF73A4">
        <w:rPr>
          <w:rFonts w:ascii="ＭＳ 明朝" w:eastAsia="ＭＳ 明朝" w:hAnsi="ＭＳ 明朝"/>
        </w:rPr>
        <w:t>借受人</w:t>
      </w:r>
      <w:proofErr w:type="spellEnd"/>
      <w:r w:rsidR="00695BC5">
        <w:rPr>
          <w:rFonts w:ascii="ＭＳ 明朝" w:eastAsia="ＭＳ 明朝" w:hAnsi="ＭＳ 明朝" w:hint="eastAsia"/>
          <w:lang w:eastAsia="ja-JP"/>
        </w:rPr>
        <w:t xml:space="preserve">　　</w:t>
      </w:r>
      <w:r w:rsidRPr="00DF73A4">
        <w:rPr>
          <w:rFonts w:ascii="ＭＳ 明朝" w:eastAsia="ＭＳ 明朝" w:hAnsi="ＭＳ 明朝"/>
        </w:rPr>
        <w:t>（</w:t>
      </w:r>
      <w:proofErr w:type="spellStart"/>
      <w:r w:rsidRPr="00DF73A4">
        <w:rPr>
          <w:rFonts w:ascii="ＭＳ 明朝" w:eastAsia="ＭＳ 明朝" w:hAnsi="ＭＳ 明朝"/>
        </w:rPr>
        <w:t>乙）住所</w:t>
      </w:r>
      <w:proofErr w:type="spellEnd"/>
      <w:r w:rsidR="00907B3D">
        <w:rPr>
          <w:rFonts w:ascii="ＭＳ 明朝" w:eastAsia="ＭＳ 明朝" w:hAnsi="ＭＳ 明朝" w:hint="eastAsia"/>
          <w:lang w:eastAsia="ja-JP"/>
        </w:rPr>
        <w:t xml:space="preserve">　</w:t>
      </w:r>
      <w:r w:rsidR="00907B3D" w:rsidRPr="00DF73A4">
        <w:rPr>
          <w:rFonts w:ascii="ＭＳ 明朝" w:eastAsia="ＭＳ 明朝" w:hAnsi="ＭＳ 明朝"/>
        </w:rPr>
        <w:t>▲▲</w:t>
      </w:r>
      <w:r w:rsidR="00907B3D">
        <w:rPr>
          <w:rFonts w:ascii="ＭＳ 明朝" w:eastAsia="ＭＳ 明朝" w:hAnsi="ＭＳ 明朝" w:hint="eastAsia"/>
          <w:lang w:eastAsia="ja-JP"/>
        </w:rPr>
        <w:t>▲▲</w:t>
      </w:r>
    </w:p>
    <w:p w14:paraId="258E7150" w14:textId="08DFC0E0" w:rsidR="00E55A9C" w:rsidRDefault="00DD59DB" w:rsidP="00882C21">
      <w:pPr>
        <w:spacing w:after="0" w:line="240" w:lineRule="auto"/>
        <w:ind w:leftChars="1800" w:left="3960" w:firstLineChars="800" w:firstLine="1760"/>
        <w:rPr>
          <w:rFonts w:ascii="ＭＳ 明朝" w:eastAsia="ＭＳ 明朝" w:hAnsi="ＭＳ 明朝"/>
        </w:rPr>
      </w:pPr>
      <w:proofErr w:type="spellStart"/>
      <w:r w:rsidRPr="00DF73A4">
        <w:rPr>
          <w:rFonts w:ascii="ＭＳ 明朝" w:eastAsia="ＭＳ 明朝" w:hAnsi="ＭＳ 明朝"/>
        </w:rPr>
        <w:t>氏名</w:t>
      </w:r>
      <w:proofErr w:type="spellEnd"/>
      <w:r w:rsidR="00907B3D">
        <w:rPr>
          <w:rFonts w:ascii="ＭＳ 明朝" w:eastAsia="ＭＳ 明朝" w:hAnsi="ＭＳ 明朝" w:hint="eastAsia"/>
          <w:lang w:eastAsia="ja-JP"/>
        </w:rPr>
        <w:t xml:space="preserve">　</w:t>
      </w:r>
      <w:r w:rsidRPr="00DF73A4">
        <w:rPr>
          <w:rFonts w:ascii="ＭＳ 明朝" w:eastAsia="ＭＳ 明朝" w:hAnsi="ＭＳ 明朝"/>
        </w:rPr>
        <w:t>▲▲</w:t>
      </w:r>
      <w:r w:rsidR="00907B3D">
        <w:rPr>
          <w:rFonts w:ascii="ＭＳ 明朝" w:eastAsia="ＭＳ 明朝" w:hAnsi="ＭＳ 明朝" w:hint="eastAsia"/>
          <w:lang w:eastAsia="ja-JP"/>
        </w:rPr>
        <w:t xml:space="preserve">　▲▲　　</w:t>
      </w:r>
      <w:r w:rsidR="00425C1B">
        <w:rPr>
          <w:rFonts w:ascii="ＭＳ 明朝" w:eastAsia="ＭＳ 明朝" w:hAnsi="ＭＳ 明朝" w:hint="eastAsia"/>
          <w:lang w:eastAsia="ja-JP"/>
        </w:rPr>
        <w:t xml:space="preserve">　　</w:t>
      </w:r>
      <w:r w:rsidRPr="00DF73A4">
        <w:rPr>
          <w:rFonts w:ascii="ＭＳ 明朝" w:eastAsia="ＭＳ 明朝" w:hAnsi="ＭＳ 明朝"/>
        </w:rPr>
        <w:t>印</w:t>
      </w:r>
    </w:p>
    <w:p w14:paraId="395A6402" w14:textId="5BBB6117" w:rsidR="00E55A9C" w:rsidRDefault="00E55A9C" w:rsidP="00882C21">
      <w:pPr>
        <w:spacing w:line="240" w:lineRule="auto"/>
        <w:rPr>
          <w:rFonts w:ascii="ＭＳ 明朝" w:eastAsia="ＭＳ 明朝" w:hAnsi="ＭＳ 明朝"/>
        </w:rPr>
      </w:pPr>
      <w:r>
        <w:rPr>
          <w:rFonts w:ascii="ＭＳ 明朝" w:eastAsia="ＭＳ 明朝" w:hAnsi="ＭＳ 明朝"/>
        </w:rPr>
        <w:br w:type="page"/>
      </w:r>
    </w:p>
    <w:p w14:paraId="3C0119FF" w14:textId="77777777" w:rsidR="001A71F6" w:rsidRDefault="00345A45" w:rsidP="00D51972">
      <w:pPr>
        <w:spacing w:after="0" w:line="240" w:lineRule="auto"/>
        <w:rPr>
          <w:rFonts w:ascii="ＭＳ 明朝" w:eastAsia="ＭＳ 明朝" w:hAnsi="ＭＳ 明朝"/>
          <w:lang w:eastAsia="ja-JP"/>
        </w:rPr>
      </w:pPr>
      <w:r>
        <w:rPr>
          <w:rFonts w:ascii="ＭＳ 明朝" w:eastAsia="ＭＳ 明朝" w:hAnsi="ＭＳ 明朝" w:hint="eastAsia"/>
          <w:lang w:eastAsia="ja-JP"/>
        </w:rPr>
        <w:lastRenderedPageBreak/>
        <w:t>（</w:t>
      </w:r>
      <w:r w:rsidR="00DD59DB" w:rsidRPr="00DF73A4">
        <w:rPr>
          <w:rFonts w:ascii="ＭＳ 明朝" w:eastAsia="ＭＳ 明朝" w:hAnsi="ＭＳ 明朝"/>
          <w:lang w:eastAsia="ja-JP"/>
        </w:rPr>
        <w:t>別紙</w:t>
      </w:r>
      <w:r>
        <w:rPr>
          <w:rFonts w:ascii="ＭＳ 明朝" w:eastAsia="ＭＳ 明朝" w:hAnsi="ＭＳ 明朝" w:hint="eastAsia"/>
          <w:lang w:eastAsia="ja-JP"/>
        </w:rPr>
        <w:t>）</w:t>
      </w:r>
    </w:p>
    <w:p w14:paraId="7349FD85" w14:textId="77777777" w:rsidR="00F25E7D" w:rsidRDefault="00F25E7D" w:rsidP="00D51972">
      <w:pPr>
        <w:spacing w:after="0" w:line="240" w:lineRule="auto"/>
        <w:rPr>
          <w:rFonts w:ascii="ＭＳ 明朝" w:eastAsia="ＭＳ 明朝" w:hAnsi="ＭＳ 明朝"/>
          <w:lang w:eastAsia="ja-JP"/>
        </w:rPr>
      </w:pPr>
    </w:p>
    <w:p w14:paraId="2DEAB414" w14:textId="3B5C9921" w:rsidR="00345A45" w:rsidRDefault="00F25E7D" w:rsidP="00D51972">
      <w:pPr>
        <w:spacing w:after="0" w:line="240" w:lineRule="auto"/>
        <w:rPr>
          <w:rFonts w:ascii="ＭＳ 明朝" w:eastAsia="ＭＳ 明朝" w:hAnsi="ＭＳ 明朝"/>
          <w:lang w:eastAsia="ja-JP"/>
        </w:rPr>
      </w:pPr>
      <w:r>
        <w:rPr>
          <w:rFonts w:ascii="ＭＳ 明朝" w:eastAsia="ＭＳ 明朝" w:hAnsi="ＭＳ 明朝" w:hint="eastAsia"/>
          <w:lang w:eastAsia="ja-JP"/>
        </w:rPr>
        <w:t>（１）</w:t>
      </w:r>
      <w:r w:rsidR="00DD59DB" w:rsidRPr="00DF73A4">
        <w:rPr>
          <w:rFonts w:ascii="ＭＳ 明朝" w:eastAsia="ＭＳ 明朝" w:hAnsi="ＭＳ 明朝"/>
          <w:lang w:eastAsia="ja-JP"/>
        </w:rPr>
        <w:t>第２条</w:t>
      </w:r>
      <w:r w:rsidR="00D13ED6">
        <w:rPr>
          <w:rFonts w:ascii="ＭＳ 明朝" w:eastAsia="ＭＳ 明朝" w:hAnsi="ＭＳ 明朝" w:hint="eastAsia"/>
          <w:lang w:eastAsia="ja-JP"/>
        </w:rPr>
        <w:t>第１項</w:t>
      </w:r>
      <w:r w:rsidR="00DD59DB" w:rsidRPr="00DF73A4">
        <w:rPr>
          <w:rFonts w:ascii="ＭＳ 明朝" w:eastAsia="ＭＳ 明朝" w:hAnsi="ＭＳ 明朝"/>
          <w:lang w:eastAsia="ja-JP"/>
        </w:rPr>
        <w:t xml:space="preserve">の規定による貸付物件の表示 </w:t>
      </w:r>
      <w:r w:rsidR="00DD59DB" w:rsidRPr="00DF73A4">
        <w:rPr>
          <w:rFonts w:ascii="ＭＳ 明朝" w:eastAsia="ＭＳ 明朝" w:hAnsi="ＭＳ 明朝"/>
          <w:lang w:eastAsia="ja-JP"/>
        </w:rPr>
        <w:br/>
      </w:r>
    </w:p>
    <w:p w14:paraId="0E421A5F" w14:textId="64FC216C" w:rsidR="00F65128" w:rsidRDefault="00F25E7D" w:rsidP="00D51972">
      <w:pPr>
        <w:spacing w:after="0" w:line="240" w:lineRule="auto"/>
        <w:rPr>
          <w:rFonts w:ascii="ＭＳ 明朝" w:eastAsia="ＭＳ 明朝" w:hAnsi="ＭＳ 明朝"/>
          <w:lang w:eastAsia="ja-JP"/>
        </w:rPr>
      </w:pPr>
      <w:r>
        <w:rPr>
          <w:rFonts w:ascii="ＭＳ 明朝" w:eastAsia="ＭＳ 明朝" w:hAnsi="ＭＳ 明朝" w:hint="eastAsia"/>
          <w:lang w:eastAsia="ja-JP"/>
        </w:rPr>
        <w:t>①</w:t>
      </w:r>
      <w:r w:rsidR="00DD59DB" w:rsidRPr="00DF73A4">
        <w:rPr>
          <w:rFonts w:ascii="ＭＳ 明朝" w:eastAsia="ＭＳ 明朝" w:hAnsi="ＭＳ 明朝"/>
          <w:lang w:eastAsia="ja-JP"/>
        </w:rPr>
        <w:t>建物</w:t>
      </w:r>
    </w:p>
    <w:tbl>
      <w:tblPr>
        <w:tblStyle w:val="afe"/>
        <w:tblW w:w="0" w:type="auto"/>
        <w:tblInd w:w="9" w:type="dxa"/>
        <w:tblLook w:val="04A0" w:firstRow="1" w:lastRow="0" w:firstColumn="1" w:lastColumn="0" w:noHBand="0" w:noVBand="1"/>
      </w:tblPr>
      <w:tblGrid>
        <w:gridCol w:w="2998"/>
        <w:gridCol w:w="1798"/>
        <w:gridCol w:w="1812"/>
        <w:gridCol w:w="2211"/>
      </w:tblGrid>
      <w:tr w:rsidR="00F65128" w14:paraId="35A22C95" w14:textId="77777777" w:rsidTr="00D46AD9">
        <w:tc>
          <w:tcPr>
            <w:tcW w:w="3076" w:type="dxa"/>
            <w:vAlign w:val="center"/>
          </w:tcPr>
          <w:p w14:paraId="014D05B8" w14:textId="755D686F" w:rsidR="00F65128" w:rsidRDefault="00F65128" w:rsidP="00D51972">
            <w:pPr>
              <w:jc w:val="center"/>
              <w:rPr>
                <w:rFonts w:ascii="ＭＳ 明朝" w:eastAsia="ＭＳ 明朝" w:hAnsi="ＭＳ 明朝"/>
                <w:lang w:eastAsia="ja-JP"/>
              </w:rPr>
            </w:pPr>
            <w:r w:rsidRPr="00DF73A4">
              <w:rPr>
                <w:rFonts w:ascii="ＭＳ 明朝" w:eastAsia="ＭＳ 明朝" w:hAnsi="ＭＳ 明朝"/>
                <w:lang w:eastAsia="ja-JP"/>
              </w:rPr>
              <w:t>物件の所在地</w:t>
            </w:r>
          </w:p>
        </w:tc>
        <w:tc>
          <w:tcPr>
            <w:tcW w:w="1843" w:type="dxa"/>
            <w:vAlign w:val="center"/>
          </w:tcPr>
          <w:p w14:paraId="02E10258" w14:textId="5BFD4D78" w:rsidR="00F65128" w:rsidRDefault="00F65128" w:rsidP="00D51972">
            <w:pPr>
              <w:jc w:val="center"/>
              <w:rPr>
                <w:rFonts w:ascii="ＭＳ 明朝" w:eastAsia="ＭＳ 明朝" w:hAnsi="ＭＳ 明朝"/>
                <w:lang w:eastAsia="ja-JP"/>
              </w:rPr>
            </w:pPr>
            <w:r>
              <w:rPr>
                <w:rFonts w:ascii="ＭＳ 明朝" w:eastAsia="ＭＳ 明朝" w:hAnsi="ＭＳ 明朝" w:hint="eastAsia"/>
                <w:lang w:eastAsia="ja-JP"/>
              </w:rPr>
              <w:t>構造</w:t>
            </w:r>
          </w:p>
        </w:tc>
        <w:tc>
          <w:tcPr>
            <w:tcW w:w="1858" w:type="dxa"/>
            <w:vAlign w:val="center"/>
          </w:tcPr>
          <w:p w14:paraId="0D239AAD" w14:textId="666B3800" w:rsidR="00F65128" w:rsidRDefault="00F65128" w:rsidP="00D51972">
            <w:pPr>
              <w:jc w:val="center"/>
              <w:rPr>
                <w:rFonts w:ascii="ＭＳ 明朝" w:eastAsia="ＭＳ 明朝" w:hAnsi="ＭＳ 明朝"/>
                <w:lang w:eastAsia="ja-JP"/>
              </w:rPr>
            </w:pPr>
            <w:r>
              <w:rPr>
                <w:rFonts w:ascii="ＭＳ 明朝" w:eastAsia="ＭＳ 明朝" w:hAnsi="ＭＳ 明朝" w:hint="eastAsia"/>
                <w:lang w:eastAsia="ja-JP"/>
              </w:rPr>
              <w:t>使用場所等</w:t>
            </w:r>
          </w:p>
        </w:tc>
        <w:tc>
          <w:tcPr>
            <w:tcW w:w="2259" w:type="dxa"/>
            <w:vAlign w:val="center"/>
          </w:tcPr>
          <w:p w14:paraId="29F1A05F" w14:textId="348AF274" w:rsidR="00F65128" w:rsidRDefault="00F65128" w:rsidP="00D51972">
            <w:pPr>
              <w:jc w:val="center"/>
              <w:rPr>
                <w:rFonts w:ascii="ＭＳ 明朝" w:eastAsia="ＭＳ 明朝" w:hAnsi="ＭＳ 明朝"/>
                <w:lang w:eastAsia="ja-JP"/>
              </w:rPr>
            </w:pPr>
            <w:r>
              <w:rPr>
                <w:rFonts w:ascii="ＭＳ 明朝" w:eastAsia="ＭＳ 明朝" w:hAnsi="ＭＳ 明朝" w:hint="eastAsia"/>
                <w:lang w:eastAsia="ja-JP"/>
              </w:rPr>
              <w:t>使用床面積</w:t>
            </w:r>
          </w:p>
        </w:tc>
      </w:tr>
      <w:tr w:rsidR="00F65128" w14:paraId="4FB5F0A0" w14:textId="77777777" w:rsidTr="00D46AD9">
        <w:tc>
          <w:tcPr>
            <w:tcW w:w="3076" w:type="dxa"/>
            <w:vAlign w:val="center"/>
          </w:tcPr>
          <w:p w14:paraId="29952938" w14:textId="566745DC" w:rsidR="00F65128" w:rsidRDefault="00286018" w:rsidP="00D51972">
            <w:pPr>
              <w:jc w:val="both"/>
              <w:rPr>
                <w:rFonts w:ascii="ＭＳ 明朝" w:eastAsia="ＭＳ 明朝" w:hAnsi="ＭＳ 明朝"/>
                <w:lang w:eastAsia="ja-JP"/>
              </w:rPr>
            </w:pPr>
            <w:r>
              <w:rPr>
                <w:rFonts w:ascii="ＭＳ 明朝" w:eastAsia="ＭＳ 明朝" w:hAnsi="ＭＳ 明朝" w:hint="eastAsia"/>
                <w:lang w:eastAsia="ja-JP"/>
              </w:rPr>
              <w:t>長野原町大字応桑1449番2</w:t>
            </w:r>
          </w:p>
        </w:tc>
        <w:tc>
          <w:tcPr>
            <w:tcW w:w="1843" w:type="dxa"/>
            <w:vAlign w:val="center"/>
          </w:tcPr>
          <w:p w14:paraId="5A5B220F" w14:textId="6C797FD3" w:rsidR="00F65128" w:rsidRDefault="00681F54" w:rsidP="00681F54">
            <w:pPr>
              <w:jc w:val="center"/>
              <w:rPr>
                <w:rFonts w:ascii="ＭＳ 明朝" w:eastAsia="ＭＳ 明朝" w:hAnsi="ＭＳ 明朝"/>
                <w:lang w:eastAsia="ja-JP"/>
              </w:rPr>
            </w:pPr>
            <w:r>
              <w:rPr>
                <w:rFonts w:ascii="ＭＳ 明朝" w:eastAsia="ＭＳ 明朝" w:hAnsi="ＭＳ 明朝" w:hint="eastAsia"/>
                <w:lang w:eastAsia="ja-JP"/>
              </w:rPr>
              <w:t>木造</w:t>
            </w:r>
          </w:p>
        </w:tc>
        <w:tc>
          <w:tcPr>
            <w:tcW w:w="1858" w:type="dxa"/>
            <w:vAlign w:val="center"/>
          </w:tcPr>
          <w:p w14:paraId="753675AF" w14:textId="508F1B7E" w:rsidR="00F65128" w:rsidRDefault="00FB5ACA" w:rsidP="009846AC">
            <w:pPr>
              <w:jc w:val="center"/>
              <w:rPr>
                <w:rFonts w:ascii="ＭＳ 明朝" w:eastAsia="ＭＳ 明朝" w:hAnsi="ＭＳ 明朝"/>
                <w:lang w:eastAsia="ja-JP"/>
              </w:rPr>
            </w:pPr>
            <w:r>
              <w:rPr>
                <w:rFonts w:ascii="ＭＳ 明朝" w:eastAsia="ＭＳ 明朝" w:hAnsi="ＭＳ 明朝" w:hint="eastAsia"/>
                <w:lang w:eastAsia="ja-JP"/>
              </w:rPr>
              <w:t>全体</w:t>
            </w:r>
          </w:p>
        </w:tc>
        <w:tc>
          <w:tcPr>
            <w:tcW w:w="2259" w:type="dxa"/>
            <w:vAlign w:val="center"/>
          </w:tcPr>
          <w:p w14:paraId="454DAB6B" w14:textId="26AC9D91" w:rsidR="00F65128" w:rsidRDefault="00681F54" w:rsidP="00D51972">
            <w:pPr>
              <w:jc w:val="right"/>
              <w:rPr>
                <w:rFonts w:ascii="ＭＳ 明朝" w:eastAsia="ＭＳ 明朝" w:hAnsi="ＭＳ 明朝"/>
                <w:lang w:eastAsia="ja-JP"/>
              </w:rPr>
            </w:pPr>
            <w:r>
              <w:rPr>
                <w:rFonts w:ascii="ＭＳ 明朝" w:eastAsia="ＭＳ 明朝" w:hAnsi="ＭＳ 明朝" w:hint="eastAsia"/>
                <w:lang w:eastAsia="ja-JP"/>
              </w:rPr>
              <w:t>1</w:t>
            </w:r>
            <w:r>
              <w:rPr>
                <w:rFonts w:ascii="ＭＳ 明朝" w:eastAsia="ＭＳ 明朝" w:hAnsi="ＭＳ 明朝"/>
                <w:lang w:eastAsia="ja-JP"/>
              </w:rPr>
              <w:t>78.4</w:t>
            </w:r>
            <w:r w:rsidR="00F44FD7" w:rsidRPr="00DF73A4">
              <w:rPr>
                <w:rFonts w:ascii="ＭＳ 明朝" w:eastAsia="ＭＳ 明朝" w:hAnsi="ＭＳ 明朝"/>
                <w:lang w:eastAsia="ja-JP"/>
              </w:rPr>
              <w:t>㎡</w:t>
            </w:r>
          </w:p>
        </w:tc>
      </w:tr>
      <w:tr w:rsidR="00F44FD7" w14:paraId="36BD9BD4" w14:textId="77777777" w:rsidTr="00D46AD9">
        <w:tc>
          <w:tcPr>
            <w:tcW w:w="6777" w:type="dxa"/>
            <w:gridSpan w:val="3"/>
            <w:vAlign w:val="center"/>
          </w:tcPr>
          <w:p w14:paraId="171C05ED" w14:textId="225CF928" w:rsidR="00F44FD7" w:rsidRDefault="00F44FD7" w:rsidP="00AC7177">
            <w:pPr>
              <w:wordWrap w:val="0"/>
              <w:jc w:val="right"/>
              <w:rPr>
                <w:rFonts w:ascii="ＭＳ 明朝" w:eastAsia="ＭＳ 明朝" w:hAnsi="ＭＳ 明朝"/>
                <w:lang w:eastAsia="ja-JP"/>
              </w:rPr>
            </w:pPr>
            <w:r>
              <w:rPr>
                <w:rFonts w:ascii="ＭＳ 明朝" w:eastAsia="ＭＳ 明朝" w:hAnsi="ＭＳ 明朝" w:hint="eastAsia"/>
                <w:lang w:eastAsia="ja-JP"/>
              </w:rPr>
              <w:t>計1棟</w:t>
            </w:r>
            <w:r w:rsidR="00AC7177">
              <w:rPr>
                <w:rFonts w:ascii="ＭＳ 明朝" w:eastAsia="ＭＳ 明朝" w:hAnsi="ＭＳ 明朝" w:hint="eastAsia"/>
                <w:lang w:eastAsia="ja-JP"/>
              </w:rPr>
              <w:t xml:space="preserve"> </w:t>
            </w:r>
          </w:p>
        </w:tc>
        <w:tc>
          <w:tcPr>
            <w:tcW w:w="2259" w:type="dxa"/>
            <w:vAlign w:val="center"/>
          </w:tcPr>
          <w:p w14:paraId="291C1E28" w14:textId="2E2874A4" w:rsidR="00F44FD7" w:rsidRDefault="00681F54" w:rsidP="00D51972">
            <w:pPr>
              <w:jc w:val="right"/>
              <w:rPr>
                <w:rFonts w:ascii="ＭＳ 明朝" w:eastAsia="ＭＳ 明朝" w:hAnsi="ＭＳ 明朝"/>
                <w:lang w:eastAsia="ja-JP"/>
              </w:rPr>
            </w:pPr>
            <w:r>
              <w:rPr>
                <w:rFonts w:ascii="ＭＳ 明朝" w:eastAsia="ＭＳ 明朝" w:hAnsi="ＭＳ 明朝" w:hint="eastAsia"/>
                <w:lang w:eastAsia="ja-JP"/>
              </w:rPr>
              <w:t>1</w:t>
            </w:r>
            <w:r>
              <w:rPr>
                <w:rFonts w:ascii="ＭＳ 明朝" w:eastAsia="ＭＳ 明朝" w:hAnsi="ＭＳ 明朝"/>
                <w:lang w:eastAsia="ja-JP"/>
              </w:rPr>
              <w:t>78.4</w:t>
            </w:r>
            <w:r w:rsidR="00F44FD7" w:rsidRPr="00DF73A4">
              <w:rPr>
                <w:rFonts w:ascii="ＭＳ 明朝" w:eastAsia="ＭＳ 明朝" w:hAnsi="ＭＳ 明朝"/>
                <w:lang w:eastAsia="ja-JP"/>
              </w:rPr>
              <w:t>㎡</w:t>
            </w:r>
          </w:p>
        </w:tc>
      </w:tr>
    </w:tbl>
    <w:p w14:paraId="59516FC9" w14:textId="77777777" w:rsidR="00F65128" w:rsidRDefault="00F65128" w:rsidP="00D51972">
      <w:pPr>
        <w:spacing w:after="0" w:line="240" w:lineRule="auto"/>
        <w:rPr>
          <w:rFonts w:ascii="ＭＳ 明朝" w:eastAsia="ＭＳ 明朝" w:hAnsi="ＭＳ 明朝"/>
          <w:lang w:eastAsia="ja-JP"/>
        </w:rPr>
      </w:pPr>
    </w:p>
    <w:p w14:paraId="6F6B1B54" w14:textId="77777777" w:rsidR="00F65128" w:rsidRDefault="00F65128" w:rsidP="00D51972">
      <w:pPr>
        <w:spacing w:after="0" w:line="240" w:lineRule="auto"/>
        <w:rPr>
          <w:rFonts w:ascii="ＭＳ 明朝" w:eastAsia="ＭＳ 明朝" w:hAnsi="ＭＳ 明朝"/>
          <w:lang w:eastAsia="ja-JP"/>
        </w:rPr>
      </w:pPr>
    </w:p>
    <w:p w14:paraId="0B32A2B4" w14:textId="77777777" w:rsidR="00F25E7D" w:rsidRDefault="00F25E7D" w:rsidP="00D51972">
      <w:pPr>
        <w:spacing w:after="0" w:line="240" w:lineRule="auto"/>
        <w:rPr>
          <w:rFonts w:ascii="ＭＳ 明朝" w:eastAsia="ＭＳ 明朝" w:hAnsi="ＭＳ 明朝"/>
          <w:lang w:eastAsia="ja-JP"/>
        </w:rPr>
      </w:pPr>
      <w:r>
        <w:rPr>
          <w:rFonts w:ascii="ＭＳ 明朝" w:eastAsia="ＭＳ 明朝" w:hAnsi="ＭＳ 明朝" w:hint="eastAsia"/>
          <w:lang w:eastAsia="ja-JP"/>
        </w:rPr>
        <w:t>（２）</w:t>
      </w:r>
      <w:r w:rsidR="001A71F6">
        <w:rPr>
          <w:rFonts w:ascii="ＭＳ 明朝" w:eastAsia="ＭＳ 明朝" w:hAnsi="ＭＳ 明朝" w:hint="eastAsia"/>
          <w:lang w:eastAsia="ja-JP"/>
        </w:rPr>
        <w:t>第２条第２項の規定によ</w:t>
      </w:r>
      <w:r w:rsidR="00D13ED6">
        <w:rPr>
          <w:rFonts w:ascii="ＭＳ 明朝" w:eastAsia="ＭＳ 明朝" w:hAnsi="ＭＳ 明朝" w:hint="eastAsia"/>
          <w:lang w:eastAsia="ja-JP"/>
        </w:rPr>
        <w:t>り使用することができる</w:t>
      </w:r>
      <w:r w:rsidR="007A5BB2">
        <w:rPr>
          <w:rFonts w:ascii="ＭＳ 明朝" w:eastAsia="ＭＳ 明朝" w:hAnsi="ＭＳ 明朝" w:hint="eastAsia"/>
          <w:lang w:eastAsia="ja-JP"/>
        </w:rPr>
        <w:t>敷地</w:t>
      </w:r>
      <w:r w:rsidR="007A5BB2" w:rsidRPr="00DF73A4">
        <w:rPr>
          <w:rFonts w:ascii="ＭＳ 明朝" w:eastAsia="ＭＳ 明朝" w:hAnsi="ＭＳ 明朝"/>
          <w:lang w:eastAsia="ja-JP"/>
        </w:rPr>
        <w:br/>
      </w:r>
    </w:p>
    <w:tbl>
      <w:tblPr>
        <w:tblStyle w:val="afe"/>
        <w:tblW w:w="8827" w:type="dxa"/>
        <w:tblInd w:w="9" w:type="dxa"/>
        <w:tblLook w:val="04A0" w:firstRow="1" w:lastRow="0" w:firstColumn="1" w:lastColumn="0" w:noHBand="0" w:noVBand="1"/>
      </w:tblPr>
      <w:tblGrid>
        <w:gridCol w:w="2939"/>
        <w:gridCol w:w="2940"/>
        <w:gridCol w:w="6"/>
        <w:gridCol w:w="2934"/>
        <w:gridCol w:w="8"/>
      </w:tblGrid>
      <w:tr w:rsidR="00DC4B23" w14:paraId="39DAF2BC" w14:textId="77777777" w:rsidTr="00DC4B23">
        <w:trPr>
          <w:gridAfter w:val="1"/>
          <w:wAfter w:w="8" w:type="dxa"/>
        </w:trPr>
        <w:tc>
          <w:tcPr>
            <w:tcW w:w="2939" w:type="dxa"/>
            <w:vAlign w:val="center"/>
          </w:tcPr>
          <w:p w14:paraId="54E29849" w14:textId="2E56A0C2" w:rsidR="00DC4B23" w:rsidRDefault="00DC4B23" w:rsidP="00D51972">
            <w:pPr>
              <w:jc w:val="center"/>
              <w:rPr>
                <w:rFonts w:ascii="ＭＳ 明朝" w:eastAsia="ＭＳ 明朝" w:hAnsi="ＭＳ 明朝"/>
                <w:lang w:eastAsia="ja-JP"/>
              </w:rPr>
            </w:pPr>
            <w:r w:rsidRPr="00DF73A4">
              <w:rPr>
                <w:rFonts w:ascii="ＭＳ 明朝" w:eastAsia="ＭＳ 明朝" w:hAnsi="ＭＳ 明朝"/>
                <w:lang w:eastAsia="ja-JP"/>
              </w:rPr>
              <w:t>物件の所在</w:t>
            </w:r>
          </w:p>
        </w:tc>
        <w:tc>
          <w:tcPr>
            <w:tcW w:w="2940" w:type="dxa"/>
            <w:vAlign w:val="center"/>
          </w:tcPr>
          <w:p w14:paraId="13F900A3" w14:textId="6E30131F" w:rsidR="00DC4B23" w:rsidRDefault="00DC4B23" w:rsidP="00D51972">
            <w:pPr>
              <w:jc w:val="center"/>
              <w:rPr>
                <w:rFonts w:ascii="ＭＳ 明朝" w:eastAsia="ＭＳ 明朝" w:hAnsi="ＭＳ 明朝"/>
                <w:lang w:eastAsia="ja-JP"/>
              </w:rPr>
            </w:pPr>
            <w:r>
              <w:rPr>
                <w:rFonts w:ascii="ＭＳ 明朝" w:eastAsia="ＭＳ 明朝" w:hAnsi="ＭＳ 明朝" w:hint="eastAsia"/>
                <w:lang w:eastAsia="ja-JP"/>
              </w:rPr>
              <w:t>地番</w:t>
            </w:r>
          </w:p>
        </w:tc>
        <w:tc>
          <w:tcPr>
            <w:tcW w:w="2940" w:type="dxa"/>
            <w:gridSpan w:val="2"/>
            <w:vAlign w:val="center"/>
          </w:tcPr>
          <w:p w14:paraId="0165CFA1" w14:textId="36DD7220" w:rsidR="00DC4B23" w:rsidRDefault="00DC4B23" w:rsidP="00D51972">
            <w:pPr>
              <w:jc w:val="center"/>
              <w:rPr>
                <w:rFonts w:ascii="ＭＳ 明朝" w:eastAsia="ＭＳ 明朝" w:hAnsi="ＭＳ 明朝"/>
                <w:lang w:eastAsia="ja-JP"/>
              </w:rPr>
            </w:pPr>
            <w:r>
              <w:rPr>
                <w:rFonts w:ascii="ＭＳ 明朝" w:eastAsia="ＭＳ 明朝" w:hAnsi="ＭＳ 明朝" w:hint="eastAsia"/>
                <w:lang w:eastAsia="ja-JP"/>
              </w:rPr>
              <w:t>地積</w:t>
            </w:r>
          </w:p>
        </w:tc>
      </w:tr>
      <w:tr w:rsidR="00DC4B23" w14:paraId="55E22A1B" w14:textId="77777777" w:rsidTr="00DC4B23">
        <w:trPr>
          <w:gridAfter w:val="1"/>
          <w:wAfter w:w="8" w:type="dxa"/>
        </w:trPr>
        <w:tc>
          <w:tcPr>
            <w:tcW w:w="2939" w:type="dxa"/>
            <w:vAlign w:val="center"/>
          </w:tcPr>
          <w:p w14:paraId="1F9EE653" w14:textId="33F428E5" w:rsidR="00DC4B23" w:rsidRDefault="00DC4B23" w:rsidP="00D51972">
            <w:pPr>
              <w:jc w:val="both"/>
              <w:rPr>
                <w:rFonts w:ascii="ＭＳ 明朝" w:eastAsia="ＭＳ 明朝" w:hAnsi="ＭＳ 明朝"/>
                <w:lang w:eastAsia="ja-JP"/>
              </w:rPr>
            </w:pPr>
            <w:r>
              <w:rPr>
                <w:rFonts w:ascii="ＭＳ 明朝" w:eastAsia="ＭＳ 明朝" w:hAnsi="ＭＳ 明朝" w:hint="eastAsia"/>
                <w:lang w:eastAsia="ja-JP"/>
              </w:rPr>
              <w:t>長野原町大字応桑</w:t>
            </w:r>
          </w:p>
        </w:tc>
        <w:tc>
          <w:tcPr>
            <w:tcW w:w="2940" w:type="dxa"/>
            <w:vAlign w:val="center"/>
          </w:tcPr>
          <w:p w14:paraId="2DF6BCCB" w14:textId="38D196B5" w:rsidR="00DC4B23" w:rsidRDefault="00DC4B23" w:rsidP="00F43A91">
            <w:pPr>
              <w:jc w:val="center"/>
              <w:rPr>
                <w:rFonts w:ascii="ＭＳ 明朝" w:eastAsia="ＭＳ 明朝" w:hAnsi="ＭＳ 明朝"/>
                <w:lang w:eastAsia="ja-JP"/>
              </w:rPr>
            </w:pPr>
            <w:r>
              <w:rPr>
                <w:rFonts w:ascii="ＭＳ 明朝" w:eastAsia="ＭＳ 明朝" w:hAnsi="ＭＳ 明朝" w:hint="eastAsia"/>
                <w:lang w:eastAsia="ja-JP"/>
              </w:rPr>
              <w:t>1449番2</w:t>
            </w:r>
          </w:p>
        </w:tc>
        <w:tc>
          <w:tcPr>
            <w:tcW w:w="2940" w:type="dxa"/>
            <w:gridSpan w:val="2"/>
            <w:vAlign w:val="center"/>
          </w:tcPr>
          <w:p w14:paraId="68C482FE" w14:textId="253F0C40" w:rsidR="00DC4B23" w:rsidRDefault="00DC4B23" w:rsidP="00D51972">
            <w:pPr>
              <w:jc w:val="right"/>
              <w:rPr>
                <w:rFonts w:ascii="ＭＳ 明朝" w:eastAsia="ＭＳ 明朝" w:hAnsi="ＭＳ 明朝"/>
                <w:lang w:eastAsia="ja-JP"/>
              </w:rPr>
            </w:pPr>
            <w:r>
              <w:rPr>
                <w:rFonts w:ascii="ＭＳ 明朝" w:eastAsia="ＭＳ 明朝" w:hAnsi="ＭＳ 明朝" w:hint="eastAsia"/>
                <w:lang w:eastAsia="ja-JP"/>
              </w:rPr>
              <w:t>2</w:t>
            </w:r>
            <w:r>
              <w:rPr>
                <w:rFonts w:ascii="ＭＳ 明朝" w:eastAsia="ＭＳ 明朝" w:hAnsi="ＭＳ 明朝"/>
                <w:lang w:eastAsia="ja-JP"/>
              </w:rPr>
              <w:t>,920.0</w:t>
            </w:r>
            <w:r w:rsidRPr="00DF73A4">
              <w:rPr>
                <w:rFonts w:ascii="ＭＳ 明朝" w:eastAsia="ＭＳ 明朝" w:hAnsi="ＭＳ 明朝"/>
                <w:lang w:eastAsia="ja-JP"/>
              </w:rPr>
              <w:t>㎡</w:t>
            </w:r>
          </w:p>
        </w:tc>
      </w:tr>
      <w:tr w:rsidR="00915CD5" w14:paraId="7AE7985D" w14:textId="77777777" w:rsidTr="00DC4B23">
        <w:tc>
          <w:tcPr>
            <w:tcW w:w="5885" w:type="dxa"/>
            <w:gridSpan w:val="3"/>
            <w:vAlign w:val="center"/>
          </w:tcPr>
          <w:p w14:paraId="578EA863" w14:textId="63CF291A" w:rsidR="00915CD5" w:rsidRDefault="00915CD5" w:rsidP="00AC7177">
            <w:pPr>
              <w:wordWrap w:val="0"/>
              <w:jc w:val="right"/>
              <w:rPr>
                <w:rFonts w:ascii="ＭＳ 明朝" w:eastAsia="ＭＳ 明朝" w:hAnsi="ＭＳ 明朝"/>
                <w:lang w:eastAsia="ja-JP"/>
              </w:rPr>
            </w:pPr>
            <w:r>
              <w:rPr>
                <w:rFonts w:ascii="ＭＳ 明朝" w:eastAsia="ＭＳ 明朝" w:hAnsi="ＭＳ 明朝" w:hint="eastAsia"/>
                <w:lang w:eastAsia="ja-JP"/>
              </w:rPr>
              <w:t>計1筆</w:t>
            </w:r>
            <w:r w:rsidR="00AC7177">
              <w:rPr>
                <w:rFonts w:ascii="ＭＳ 明朝" w:eastAsia="ＭＳ 明朝" w:hAnsi="ＭＳ 明朝" w:hint="eastAsia"/>
                <w:lang w:eastAsia="ja-JP"/>
              </w:rPr>
              <w:t xml:space="preserve"> </w:t>
            </w:r>
          </w:p>
        </w:tc>
        <w:tc>
          <w:tcPr>
            <w:tcW w:w="2942" w:type="dxa"/>
            <w:gridSpan w:val="2"/>
            <w:vAlign w:val="center"/>
          </w:tcPr>
          <w:p w14:paraId="16DEC2E5" w14:textId="7EC5B7BB" w:rsidR="00915CD5" w:rsidRDefault="00A33006" w:rsidP="00D51972">
            <w:pPr>
              <w:jc w:val="right"/>
              <w:rPr>
                <w:rFonts w:ascii="ＭＳ 明朝" w:eastAsia="ＭＳ 明朝" w:hAnsi="ＭＳ 明朝"/>
                <w:lang w:eastAsia="ja-JP"/>
              </w:rPr>
            </w:pPr>
            <w:r>
              <w:rPr>
                <w:rFonts w:ascii="ＭＳ 明朝" w:eastAsia="ＭＳ 明朝" w:hAnsi="ＭＳ 明朝" w:hint="eastAsia"/>
                <w:lang w:eastAsia="ja-JP"/>
              </w:rPr>
              <w:t>2</w:t>
            </w:r>
            <w:r>
              <w:rPr>
                <w:rFonts w:ascii="ＭＳ 明朝" w:eastAsia="ＭＳ 明朝" w:hAnsi="ＭＳ 明朝"/>
                <w:lang w:eastAsia="ja-JP"/>
              </w:rPr>
              <w:t>,920.0</w:t>
            </w:r>
            <w:r w:rsidR="00915CD5" w:rsidRPr="00DF73A4">
              <w:rPr>
                <w:rFonts w:ascii="ＭＳ 明朝" w:eastAsia="ＭＳ 明朝" w:hAnsi="ＭＳ 明朝"/>
                <w:lang w:eastAsia="ja-JP"/>
              </w:rPr>
              <w:t>㎡</w:t>
            </w:r>
          </w:p>
        </w:tc>
      </w:tr>
    </w:tbl>
    <w:p w14:paraId="07B6387F" w14:textId="4CBE0F16" w:rsidR="00517BB8" w:rsidRDefault="00910BD0" w:rsidP="00517BB8">
      <w:pPr>
        <w:spacing w:after="0" w:line="240" w:lineRule="auto"/>
        <w:rPr>
          <w:rFonts w:ascii="ＭＳ 明朝" w:eastAsia="ＭＳ 明朝" w:hAnsi="ＭＳ 明朝"/>
          <w:lang w:eastAsia="ja-JP"/>
        </w:rPr>
      </w:pPr>
      <w:r>
        <w:rPr>
          <w:rFonts w:ascii="ＭＳ 明朝" w:eastAsia="ＭＳ 明朝" w:hAnsi="ＭＳ 明朝" w:hint="eastAsia"/>
          <w:lang w:eastAsia="ja-JP"/>
        </w:rPr>
        <w:t>※使用できる範囲は上記の一部とし、甲乙協議のもの決定するものとする。</w:t>
      </w:r>
    </w:p>
    <w:p w14:paraId="08EE3EAD" w14:textId="77777777" w:rsidR="00517BB8" w:rsidRDefault="00517BB8" w:rsidP="00517BB8">
      <w:pPr>
        <w:spacing w:after="0" w:line="240" w:lineRule="auto"/>
        <w:rPr>
          <w:rFonts w:ascii="ＭＳ 明朝" w:eastAsia="ＭＳ 明朝" w:hAnsi="ＭＳ 明朝"/>
          <w:lang w:eastAsia="ja-JP"/>
        </w:rPr>
      </w:pPr>
    </w:p>
    <w:p w14:paraId="46690B40" w14:textId="77777777" w:rsidR="00517BB8" w:rsidRPr="00DF73A4" w:rsidRDefault="00517BB8" w:rsidP="00517BB8">
      <w:pPr>
        <w:spacing w:after="0" w:line="240" w:lineRule="auto"/>
        <w:rPr>
          <w:rFonts w:ascii="ＭＳ 明朝" w:eastAsia="ＭＳ 明朝" w:hAnsi="ＭＳ 明朝"/>
          <w:lang w:eastAsia="ja-JP"/>
        </w:rPr>
      </w:pPr>
    </w:p>
    <w:sectPr w:rsidR="00517BB8" w:rsidRPr="00DF73A4" w:rsidSect="00F44A4C">
      <w:pgSz w:w="12240" w:h="1584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776D" w14:textId="77777777" w:rsidR="005F317D" w:rsidRDefault="005F317D" w:rsidP="00681F54">
      <w:pPr>
        <w:spacing w:after="0" w:line="240" w:lineRule="auto"/>
      </w:pPr>
      <w:r>
        <w:separator/>
      </w:r>
    </w:p>
  </w:endnote>
  <w:endnote w:type="continuationSeparator" w:id="0">
    <w:p w14:paraId="3540D3E2" w14:textId="77777777" w:rsidR="005F317D" w:rsidRDefault="005F317D" w:rsidP="006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DF92" w14:textId="77777777" w:rsidR="005F317D" w:rsidRDefault="005F317D" w:rsidP="00681F54">
      <w:pPr>
        <w:spacing w:after="0" w:line="240" w:lineRule="auto"/>
      </w:pPr>
      <w:r>
        <w:separator/>
      </w:r>
    </w:p>
  </w:footnote>
  <w:footnote w:type="continuationSeparator" w:id="0">
    <w:p w14:paraId="3FAF74CB" w14:textId="77777777" w:rsidR="005F317D" w:rsidRDefault="005F317D" w:rsidP="00681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B4B"/>
    <w:rsid w:val="00027555"/>
    <w:rsid w:val="00034616"/>
    <w:rsid w:val="00050459"/>
    <w:rsid w:val="0006063C"/>
    <w:rsid w:val="00060B22"/>
    <w:rsid w:val="000E0189"/>
    <w:rsid w:val="001074B1"/>
    <w:rsid w:val="00127113"/>
    <w:rsid w:val="0015074B"/>
    <w:rsid w:val="001561AA"/>
    <w:rsid w:val="001A71F6"/>
    <w:rsid w:val="0022015A"/>
    <w:rsid w:val="00275DAA"/>
    <w:rsid w:val="00286018"/>
    <w:rsid w:val="0029639D"/>
    <w:rsid w:val="002A632E"/>
    <w:rsid w:val="002C02F8"/>
    <w:rsid w:val="002D0CB9"/>
    <w:rsid w:val="002E06D2"/>
    <w:rsid w:val="00305321"/>
    <w:rsid w:val="00322973"/>
    <w:rsid w:val="00326F90"/>
    <w:rsid w:val="003425F1"/>
    <w:rsid w:val="00345A45"/>
    <w:rsid w:val="003661DC"/>
    <w:rsid w:val="0037397C"/>
    <w:rsid w:val="003C084C"/>
    <w:rsid w:val="003D580A"/>
    <w:rsid w:val="003F4655"/>
    <w:rsid w:val="00401F22"/>
    <w:rsid w:val="00425C1B"/>
    <w:rsid w:val="004F1234"/>
    <w:rsid w:val="005005FC"/>
    <w:rsid w:val="00517BB8"/>
    <w:rsid w:val="00527D53"/>
    <w:rsid w:val="00531F3C"/>
    <w:rsid w:val="005555AE"/>
    <w:rsid w:val="005B269E"/>
    <w:rsid w:val="005D1093"/>
    <w:rsid w:val="005E7AA5"/>
    <w:rsid w:val="005F317D"/>
    <w:rsid w:val="00617727"/>
    <w:rsid w:val="00632510"/>
    <w:rsid w:val="00681F54"/>
    <w:rsid w:val="00695BC5"/>
    <w:rsid w:val="006C24D8"/>
    <w:rsid w:val="006D4AFE"/>
    <w:rsid w:val="006F5864"/>
    <w:rsid w:val="00725F5E"/>
    <w:rsid w:val="00741BF1"/>
    <w:rsid w:val="007A5BB2"/>
    <w:rsid w:val="007D434D"/>
    <w:rsid w:val="007D474C"/>
    <w:rsid w:val="007E1E5E"/>
    <w:rsid w:val="007E7AFC"/>
    <w:rsid w:val="00841182"/>
    <w:rsid w:val="00846074"/>
    <w:rsid w:val="00860325"/>
    <w:rsid w:val="00882C21"/>
    <w:rsid w:val="008B1C15"/>
    <w:rsid w:val="008F1478"/>
    <w:rsid w:val="008F6910"/>
    <w:rsid w:val="00907B3D"/>
    <w:rsid w:val="00910BD0"/>
    <w:rsid w:val="00915CD5"/>
    <w:rsid w:val="00977649"/>
    <w:rsid w:val="009846AC"/>
    <w:rsid w:val="009E22CF"/>
    <w:rsid w:val="00A26E16"/>
    <w:rsid w:val="00A273E6"/>
    <w:rsid w:val="00A32AB3"/>
    <w:rsid w:val="00A33006"/>
    <w:rsid w:val="00A44751"/>
    <w:rsid w:val="00A814DA"/>
    <w:rsid w:val="00AA1D8D"/>
    <w:rsid w:val="00AA425E"/>
    <w:rsid w:val="00AA6ADF"/>
    <w:rsid w:val="00AC7177"/>
    <w:rsid w:val="00B159D4"/>
    <w:rsid w:val="00B47730"/>
    <w:rsid w:val="00B50EE1"/>
    <w:rsid w:val="00B54196"/>
    <w:rsid w:val="00B71229"/>
    <w:rsid w:val="00B77722"/>
    <w:rsid w:val="00B811C8"/>
    <w:rsid w:val="00C0039E"/>
    <w:rsid w:val="00C11C52"/>
    <w:rsid w:val="00C171B1"/>
    <w:rsid w:val="00CB0664"/>
    <w:rsid w:val="00CE3BC1"/>
    <w:rsid w:val="00D056B5"/>
    <w:rsid w:val="00D13ED6"/>
    <w:rsid w:val="00D20495"/>
    <w:rsid w:val="00D46AD9"/>
    <w:rsid w:val="00D51972"/>
    <w:rsid w:val="00D9175F"/>
    <w:rsid w:val="00DB2F62"/>
    <w:rsid w:val="00DC4B23"/>
    <w:rsid w:val="00DD5902"/>
    <w:rsid w:val="00DD59DB"/>
    <w:rsid w:val="00DF73A4"/>
    <w:rsid w:val="00E04416"/>
    <w:rsid w:val="00E5086C"/>
    <w:rsid w:val="00E55A9C"/>
    <w:rsid w:val="00E603E2"/>
    <w:rsid w:val="00ED59C5"/>
    <w:rsid w:val="00EF5BCF"/>
    <w:rsid w:val="00F10F12"/>
    <w:rsid w:val="00F24D73"/>
    <w:rsid w:val="00F25E7D"/>
    <w:rsid w:val="00F36BB7"/>
    <w:rsid w:val="00F43A91"/>
    <w:rsid w:val="00F44401"/>
    <w:rsid w:val="00F44A4C"/>
    <w:rsid w:val="00F44FD7"/>
    <w:rsid w:val="00F65128"/>
    <w:rsid w:val="00FB5ACA"/>
    <w:rsid w:val="00FC693F"/>
    <w:rsid w:val="00FF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062061"/>
  <w14:defaultImageDpi w14:val="300"/>
  <w15:docId w15:val="{256DD733-2A2B-4277-A885-BA254873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556</Words>
  <Characters>3173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lastModifiedBy>
  <cp:revision>40</cp:revision>
  <dcterms:created xsi:type="dcterms:W3CDTF">2025-08-24T01:35:00Z</dcterms:created>
  <dcterms:modified xsi:type="dcterms:W3CDTF">2025-09-03T04:39:00Z</dcterms:modified>
  <cp:category/>
</cp:coreProperties>
</file>